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86AD" w14:textId="5E2F5CA6" w:rsidR="002338E2" w:rsidRPr="00E91761" w:rsidRDefault="00574A1F">
      <w:pPr>
        <w:pStyle w:val="Title"/>
        <w:rPr>
          <w:rFonts w:ascii="Aptos Display" w:hAnsi="Aptos Display"/>
          <w:color w:val="auto"/>
          <w:sz w:val="56"/>
          <w:szCs w:val="56"/>
        </w:rPr>
      </w:pPr>
      <w:r w:rsidRPr="00E91761">
        <w:rPr>
          <w:rFonts w:ascii="Aptos Display" w:hAnsi="Aptos Display"/>
          <w:color w:val="auto"/>
          <w:sz w:val="56"/>
          <w:szCs w:val="56"/>
        </w:rPr>
        <w:t xml:space="preserve">Transport </w:t>
      </w:r>
      <w:r w:rsidR="00F46F1B">
        <w:rPr>
          <w:rFonts w:ascii="Aptos Display" w:hAnsi="Aptos Display"/>
          <w:color w:val="auto"/>
          <w:sz w:val="56"/>
          <w:szCs w:val="56"/>
        </w:rPr>
        <w:t>a</w:t>
      </w:r>
      <w:r w:rsidRPr="00E91761">
        <w:rPr>
          <w:rFonts w:ascii="Aptos Display" w:hAnsi="Aptos Display"/>
          <w:color w:val="auto"/>
          <w:sz w:val="56"/>
          <w:szCs w:val="56"/>
        </w:rPr>
        <w:t xml:space="preserve">ccessibility </w:t>
      </w:r>
      <w:r w:rsidR="00F46F1B">
        <w:rPr>
          <w:rFonts w:ascii="Aptos Display" w:hAnsi="Aptos Display"/>
          <w:color w:val="auto"/>
          <w:sz w:val="56"/>
          <w:szCs w:val="56"/>
        </w:rPr>
        <w:t>q</w:t>
      </w:r>
      <w:r w:rsidRPr="00E91761">
        <w:rPr>
          <w:rFonts w:ascii="Aptos Display" w:hAnsi="Aptos Display"/>
          <w:color w:val="auto"/>
          <w:sz w:val="56"/>
          <w:szCs w:val="56"/>
        </w:rPr>
        <w:t>uestionnaire</w:t>
      </w:r>
    </w:p>
    <w:p w14:paraId="7444F096" w14:textId="3E543831" w:rsidR="00750247" w:rsidRDefault="00574A1F" w:rsidP="00750247">
      <w:r w:rsidRPr="003D1B46">
        <w:rPr>
          <w:rFonts w:ascii="Aptos" w:hAnsi="Aptos"/>
        </w:rPr>
        <w:t>This questionnaire helps us understand how easy it is for residents to access transport and essential services. Your responses are confidential and comply with GDPR. Please answer on behalf of your household where appropriate</w:t>
      </w:r>
      <w:r>
        <w:t>.</w:t>
      </w:r>
    </w:p>
    <w:p w14:paraId="0A5EF994" w14:textId="77777777" w:rsidR="007D7BD4" w:rsidRPr="00750247" w:rsidRDefault="007D7BD4" w:rsidP="00750247"/>
    <w:p w14:paraId="1166B868" w14:textId="77777777" w:rsidR="007D7BD4" w:rsidRPr="00A36AD8" w:rsidRDefault="007D7BD4" w:rsidP="007D7BD4">
      <w:pPr>
        <w:pStyle w:val="Heading1"/>
        <w:rPr>
          <w:rFonts w:ascii="Aptos Display" w:hAnsi="Aptos Display"/>
          <w:b w:val="0"/>
          <w:bCs w:val="0"/>
          <w:sz w:val="32"/>
          <w:szCs w:val="32"/>
        </w:rPr>
      </w:pPr>
      <w:r w:rsidRPr="00A36AD8">
        <w:rPr>
          <w:rFonts w:ascii="Aptos Display" w:hAnsi="Aptos Display"/>
          <w:b w:val="0"/>
          <w:bCs w:val="0"/>
          <w:sz w:val="32"/>
          <w:szCs w:val="32"/>
        </w:rPr>
        <w:t xml:space="preserve">1. Services </w:t>
      </w:r>
      <w:r>
        <w:rPr>
          <w:rFonts w:ascii="Aptos Display" w:hAnsi="Aptos Display"/>
          <w:b w:val="0"/>
          <w:bCs w:val="0"/>
          <w:sz w:val="32"/>
          <w:szCs w:val="32"/>
        </w:rPr>
        <w:t>y</w:t>
      </w:r>
      <w:r w:rsidRPr="00A36AD8">
        <w:rPr>
          <w:rFonts w:ascii="Aptos Display" w:hAnsi="Aptos Display"/>
          <w:b w:val="0"/>
          <w:bCs w:val="0"/>
          <w:sz w:val="32"/>
          <w:szCs w:val="32"/>
        </w:rPr>
        <w:t xml:space="preserve">ou </w:t>
      </w:r>
      <w:r>
        <w:rPr>
          <w:rFonts w:ascii="Aptos Display" w:hAnsi="Aptos Display"/>
          <w:b w:val="0"/>
          <w:bCs w:val="0"/>
          <w:sz w:val="32"/>
          <w:szCs w:val="32"/>
        </w:rPr>
        <w:t>u</w:t>
      </w:r>
      <w:r w:rsidRPr="00A36AD8">
        <w:rPr>
          <w:rFonts w:ascii="Aptos Display" w:hAnsi="Aptos Display"/>
          <w:b w:val="0"/>
          <w:bCs w:val="0"/>
          <w:sz w:val="32"/>
          <w:szCs w:val="32"/>
        </w:rPr>
        <w:t xml:space="preserve">se or </w:t>
      </w:r>
      <w:r>
        <w:rPr>
          <w:rFonts w:ascii="Aptos Display" w:hAnsi="Aptos Display"/>
          <w:b w:val="0"/>
          <w:bCs w:val="0"/>
          <w:sz w:val="32"/>
          <w:szCs w:val="32"/>
        </w:rPr>
        <w:t>k</w:t>
      </w:r>
      <w:r w:rsidRPr="00A36AD8">
        <w:rPr>
          <w:rFonts w:ascii="Aptos Display" w:hAnsi="Aptos Display"/>
          <w:b w:val="0"/>
          <w:bCs w:val="0"/>
          <w:sz w:val="32"/>
          <w:szCs w:val="32"/>
        </w:rPr>
        <w:t xml:space="preserve">now </w:t>
      </w:r>
      <w:r>
        <w:rPr>
          <w:rFonts w:ascii="Aptos Display" w:hAnsi="Aptos Display"/>
          <w:b w:val="0"/>
          <w:bCs w:val="0"/>
          <w:sz w:val="32"/>
          <w:szCs w:val="32"/>
        </w:rPr>
        <w:t>a</w:t>
      </w:r>
      <w:r w:rsidRPr="00A36AD8">
        <w:rPr>
          <w:rFonts w:ascii="Aptos Display" w:hAnsi="Aptos Display"/>
          <w:b w:val="0"/>
          <w:bCs w:val="0"/>
          <w:sz w:val="32"/>
          <w:szCs w:val="32"/>
        </w:rPr>
        <w:t>bout</w:t>
      </w:r>
    </w:p>
    <w:p w14:paraId="2CBD2F45" w14:textId="77777777" w:rsidR="007D7BD4" w:rsidRDefault="007D7BD4" w:rsidP="007D7BD4">
      <w:r>
        <w:t>Tick all that apply. Select how often you use each service.</w:t>
      </w:r>
    </w:p>
    <w:tbl>
      <w:tblPr>
        <w:tblStyle w:val="TableGrid"/>
        <w:tblW w:w="0" w:type="auto"/>
        <w:tblLook w:val="04A0" w:firstRow="1" w:lastRow="0" w:firstColumn="1" w:lastColumn="0" w:noHBand="0" w:noVBand="1"/>
      </w:tblPr>
      <w:tblGrid>
        <w:gridCol w:w="4390"/>
        <w:gridCol w:w="2409"/>
        <w:gridCol w:w="2694"/>
      </w:tblGrid>
      <w:tr w:rsidR="007D7BD4" w14:paraId="6C6F169C" w14:textId="77777777" w:rsidTr="00E90250">
        <w:tc>
          <w:tcPr>
            <w:tcW w:w="4390" w:type="dxa"/>
          </w:tcPr>
          <w:p w14:paraId="70CB3A76" w14:textId="77777777" w:rsidR="007D7BD4" w:rsidRDefault="007D7BD4" w:rsidP="00E90250">
            <w:r>
              <w:t>Service</w:t>
            </w:r>
          </w:p>
        </w:tc>
        <w:tc>
          <w:tcPr>
            <w:tcW w:w="2409" w:type="dxa"/>
          </w:tcPr>
          <w:p w14:paraId="3F8EBD40" w14:textId="77777777" w:rsidR="007D7BD4" w:rsidRDefault="007D7BD4" w:rsidP="00E90250">
            <w:r>
              <w:t>Aware of (</w:t>
            </w:r>
            <w:r w:rsidRPr="00812AD8">
              <w:rPr>
                <w:rFonts w:ascii="Segoe UI Symbol" w:hAnsi="Segoe UI Symbol" w:cs="Segoe UI Symbol"/>
              </w:rPr>
              <w:t>✓</w:t>
            </w:r>
            <w:r>
              <w:t xml:space="preserve"> / </w:t>
            </w:r>
            <w:r w:rsidRPr="00812AD8">
              <w:t>X</w:t>
            </w:r>
            <w:r>
              <w:t>)</w:t>
            </w:r>
          </w:p>
        </w:tc>
        <w:tc>
          <w:tcPr>
            <w:tcW w:w="2694" w:type="dxa"/>
          </w:tcPr>
          <w:p w14:paraId="61FF07CE" w14:textId="77777777" w:rsidR="007D7BD4" w:rsidRDefault="007D7BD4" w:rsidP="00E90250">
            <w:r>
              <w:t>If aware</w:t>
            </w:r>
          </w:p>
          <w:p w14:paraId="0FDB5596" w14:textId="77777777" w:rsidR="007D7BD4" w:rsidRDefault="007D7BD4" w:rsidP="00E90250">
            <w:r>
              <w:t xml:space="preserve"> &gt;Do you use (</w:t>
            </w:r>
            <w:r w:rsidRPr="00812AD8">
              <w:rPr>
                <w:rFonts w:ascii="Segoe UI Symbol" w:hAnsi="Segoe UI Symbol" w:cs="Segoe UI Symbol"/>
              </w:rPr>
              <w:t>✓</w:t>
            </w:r>
            <w:r>
              <w:t xml:space="preserve"> / </w:t>
            </w:r>
            <w:r w:rsidRPr="00812AD8">
              <w:t>X</w:t>
            </w:r>
            <w:r>
              <w:t>)</w:t>
            </w:r>
          </w:p>
        </w:tc>
      </w:tr>
      <w:tr w:rsidR="00B8425F" w14:paraId="7D42DD3C" w14:textId="77777777" w:rsidTr="00E90250">
        <w:tc>
          <w:tcPr>
            <w:tcW w:w="4390" w:type="dxa"/>
          </w:tcPr>
          <w:p w14:paraId="7F420C17" w14:textId="5C13A62E" w:rsidR="00B8425F" w:rsidRPr="007C6942" w:rsidRDefault="007C6942" w:rsidP="00B8425F">
            <w:r>
              <w:rPr>
                <w:rFonts w:ascii="Aptos" w:hAnsi="Aptos"/>
                <w:i/>
                <w:iCs/>
              </w:rPr>
              <w:t>[</w:t>
            </w:r>
            <w:r w:rsidR="001C4889" w:rsidRPr="00E57AC8">
              <w:rPr>
                <w:rFonts w:ascii="Aptos" w:hAnsi="Aptos"/>
                <w:i/>
                <w:iCs/>
              </w:rPr>
              <w:t>(Bluestar, Stagecoach, First Solent)</w:t>
            </w:r>
            <w:r>
              <w:rPr>
                <w:rFonts w:ascii="Aptos" w:hAnsi="Aptos"/>
              </w:rPr>
              <w:t>] Bus rout</w:t>
            </w:r>
            <w:r w:rsidR="00E31526">
              <w:rPr>
                <w:rFonts w:ascii="Aptos" w:hAnsi="Aptos"/>
              </w:rPr>
              <w:t xml:space="preserve">e [x]    Include if applicable </w:t>
            </w:r>
          </w:p>
        </w:tc>
        <w:tc>
          <w:tcPr>
            <w:tcW w:w="2409" w:type="dxa"/>
          </w:tcPr>
          <w:p w14:paraId="23D6DB86" w14:textId="2063D272" w:rsidR="00B8425F" w:rsidRDefault="00B8425F" w:rsidP="00B8425F">
            <w:pPr>
              <w:jc w:val="center"/>
            </w:pPr>
            <w:r w:rsidRPr="00812AD8">
              <w:rPr>
                <w:sz w:val="44"/>
                <w:szCs w:val="44"/>
              </w:rPr>
              <w:t>☐</w:t>
            </w:r>
          </w:p>
        </w:tc>
        <w:tc>
          <w:tcPr>
            <w:tcW w:w="2694" w:type="dxa"/>
          </w:tcPr>
          <w:p w14:paraId="04B05F40" w14:textId="308D2938" w:rsidR="00B8425F" w:rsidRDefault="00B8425F" w:rsidP="00B8425F">
            <w:pPr>
              <w:jc w:val="center"/>
            </w:pPr>
            <w:r w:rsidRPr="00812AD8">
              <w:rPr>
                <w:sz w:val="44"/>
                <w:szCs w:val="44"/>
              </w:rPr>
              <w:t>☐</w:t>
            </w:r>
          </w:p>
        </w:tc>
      </w:tr>
      <w:tr w:rsidR="00B8425F" w14:paraId="151DFEAE" w14:textId="77777777" w:rsidTr="00E90250">
        <w:tc>
          <w:tcPr>
            <w:tcW w:w="4390" w:type="dxa"/>
          </w:tcPr>
          <w:p w14:paraId="7CC34492" w14:textId="77777777" w:rsidR="00B8425F" w:rsidRPr="00E57AC8" w:rsidRDefault="00B8425F" w:rsidP="00B8425F">
            <w:pPr>
              <w:rPr>
                <w:rFonts w:ascii="Aptos" w:hAnsi="Aptos"/>
              </w:rPr>
            </w:pPr>
            <w:r w:rsidRPr="00E57AC8">
              <w:rPr>
                <w:rFonts w:ascii="Aptos" w:hAnsi="Aptos"/>
              </w:rPr>
              <w:t>School bus</w:t>
            </w:r>
          </w:p>
        </w:tc>
        <w:tc>
          <w:tcPr>
            <w:tcW w:w="2409" w:type="dxa"/>
          </w:tcPr>
          <w:p w14:paraId="6A2A9670" w14:textId="77777777" w:rsidR="00B8425F" w:rsidRPr="00812AD8" w:rsidRDefault="00B8425F" w:rsidP="00B8425F">
            <w:pPr>
              <w:jc w:val="center"/>
              <w:rPr>
                <w:sz w:val="44"/>
                <w:szCs w:val="44"/>
              </w:rPr>
            </w:pPr>
            <w:r w:rsidRPr="00812AD8">
              <w:rPr>
                <w:sz w:val="44"/>
                <w:szCs w:val="44"/>
              </w:rPr>
              <w:t>☐</w:t>
            </w:r>
          </w:p>
        </w:tc>
        <w:tc>
          <w:tcPr>
            <w:tcW w:w="2694" w:type="dxa"/>
          </w:tcPr>
          <w:p w14:paraId="7EDA3B33" w14:textId="77777777" w:rsidR="00B8425F" w:rsidRPr="00812AD8" w:rsidRDefault="00B8425F" w:rsidP="00B8425F">
            <w:pPr>
              <w:jc w:val="center"/>
              <w:rPr>
                <w:sz w:val="44"/>
                <w:szCs w:val="44"/>
              </w:rPr>
            </w:pPr>
            <w:r w:rsidRPr="00812AD8">
              <w:rPr>
                <w:sz w:val="44"/>
                <w:szCs w:val="44"/>
              </w:rPr>
              <w:t>☐</w:t>
            </w:r>
          </w:p>
        </w:tc>
      </w:tr>
      <w:tr w:rsidR="00B8425F" w14:paraId="14BEE129" w14:textId="77777777" w:rsidTr="00E90250">
        <w:tc>
          <w:tcPr>
            <w:tcW w:w="4390" w:type="dxa"/>
          </w:tcPr>
          <w:p w14:paraId="3AC00319" w14:textId="77777777" w:rsidR="00B8425F" w:rsidRPr="00E57AC8" w:rsidRDefault="00B8425F" w:rsidP="00B8425F">
            <w:pPr>
              <w:rPr>
                <w:rFonts w:ascii="Aptos" w:hAnsi="Aptos"/>
              </w:rPr>
            </w:pPr>
            <w:r>
              <w:rPr>
                <w:rFonts w:ascii="Aptos" w:hAnsi="Aptos"/>
              </w:rPr>
              <w:t>Community</w:t>
            </w:r>
            <w:r w:rsidRPr="00E57AC8">
              <w:rPr>
                <w:rFonts w:ascii="Aptos" w:hAnsi="Aptos"/>
              </w:rPr>
              <w:t xml:space="preserve"> minibus</w:t>
            </w:r>
          </w:p>
        </w:tc>
        <w:tc>
          <w:tcPr>
            <w:tcW w:w="2409" w:type="dxa"/>
          </w:tcPr>
          <w:p w14:paraId="73439E29" w14:textId="77777777" w:rsidR="00B8425F" w:rsidRPr="00812AD8" w:rsidRDefault="00B8425F" w:rsidP="00B8425F">
            <w:pPr>
              <w:jc w:val="center"/>
              <w:rPr>
                <w:sz w:val="44"/>
                <w:szCs w:val="44"/>
              </w:rPr>
            </w:pPr>
            <w:r w:rsidRPr="00812AD8">
              <w:rPr>
                <w:sz w:val="44"/>
                <w:szCs w:val="44"/>
              </w:rPr>
              <w:t>☐</w:t>
            </w:r>
          </w:p>
        </w:tc>
        <w:tc>
          <w:tcPr>
            <w:tcW w:w="2694" w:type="dxa"/>
          </w:tcPr>
          <w:p w14:paraId="0417810F" w14:textId="77777777" w:rsidR="00B8425F" w:rsidRPr="00812AD8" w:rsidRDefault="00B8425F" w:rsidP="00B8425F">
            <w:pPr>
              <w:jc w:val="center"/>
              <w:rPr>
                <w:sz w:val="44"/>
                <w:szCs w:val="44"/>
              </w:rPr>
            </w:pPr>
            <w:r w:rsidRPr="00812AD8">
              <w:rPr>
                <w:sz w:val="44"/>
                <w:szCs w:val="44"/>
              </w:rPr>
              <w:t>☐</w:t>
            </w:r>
          </w:p>
        </w:tc>
      </w:tr>
      <w:tr w:rsidR="00B8425F" w14:paraId="1003A2C7" w14:textId="77777777" w:rsidTr="00E90250">
        <w:tc>
          <w:tcPr>
            <w:tcW w:w="4390" w:type="dxa"/>
          </w:tcPr>
          <w:p w14:paraId="2CF105CA" w14:textId="77777777" w:rsidR="00B8425F" w:rsidRPr="00E57AC8" w:rsidRDefault="00B8425F" w:rsidP="00B8425F">
            <w:pPr>
              <w:rPr>
                <w:rFonts w:ascii="Aptos" w:hAnsi="Aptos"/>
              </w:rPr>
            </w:pPr>
            <w:r w:rsidRPr="00E57AC8">
              <w:rPr>
                <w:rFonts w:ascii="Aptos" w:hAnsi="Aptos"/>
              </w:rPr>
              <w:t xml:space="preserve">Good </w:t>
            </w:r>
            <w:proofErr w:type="spellStart"/>
            <w:r>
              <w:rPr>
                <w:rFonts w:ascii="Aptos" w:hAnsi="Aptos"/>
              </w:rPr>
              <w:t>n</w:t>
            </w:r>
            <w:r w:rsidRPr="00E57AC8">
              <w:rPr>
                <w:rFonts w:ascii="Aptos" w:hAnsi="Aptos"/>
              </w:rPr>
              <w:t>eighbour</w:t>
            </w:r>
            <w:proofErr w:type="spellEnd"/>
            <w:r w:rsidRPr="00E57AC8">
              <w:rPr>
                <w:rFonts w:ascii="Aptos" w:hAnsi="Aptos"/>
              </w:rPr>
              <w:t xml:space="preserve"> </w:t>
            </w:r>
            <w:r>
              <w:rPr>
                <w:rFonts w:ascii="Aptos" w:hAnsi="Aptos"/>
              </w:rPr>
              <w:t>c</w:t>
            </w:r>
            <w:r w:rsidRPr="00E57AC8">
              <w:rPr>
                <w:rFonts w:ascii="Aptos" w:hAnsi="Aptos"/>
              </w:rPr>
              <w:t xml:space="preserve">are </w:t>
            </w:r>
            <w:r>
              <w:rPr>
                <w:rFonts w:ascii="Aptos" w:hAnsi="Aptos"/>
              </w:rPr>
              <w:t>g</w:t>
            </w:r>
            <w:r w:rsidRPr="00E57AC8">
              <w:rPr>
                <w:rFonts w:ascii="Aptos" w:hAnsi="Aptos"/>
              </w:rPr>
              <w:t>roup</w:t>
            </w:r>
          </w:p>
        </w:tc>
        <w:tc>
          <w:tcPr>
            <w:tcW w:w="2409" w:type="dxa"/>
          </w:tcPr>
          <w:p w14:paraId="3577DA32" w14:textId="77777777" w:rsidR="00B8425F" w:rsidRPr="00812AD8" w:rsidRDefault="00B8425F" w:rsidP="00B8425F">
            <w:pPr>
              <w:jc w:val="center"/>
              <w:rPr>
                <w:sz w:val="44"/>
                <w:szCs w:val="44"/>
              </w:rPr>
            </w:pPr>
            <w:r w:rsidRPr="00812AD8">
              <w:rPr>
                <w:sz w:val="44"/>
                <w:szCs w:val="44"/>
              </w:rPr>
              <w:t>☐</w:t>
            </w:r>
          </w:p>
        </w:tc>
        <w:tc>
          <w:tcPr>
            <w:tcW w:w="2694" w:type="dxa"/>
          </w:tcPr>
          <w:p w14:paraId="51FA7266" w14:textId="77777777" w:rsidR="00B8425F" w:rsidRPr="00812AD8" w:rsidRDefault="00B8425F" w:rsidP="00B8425F">
            <w:pPr>
              <w:jc w:val="center"/>
              <w:rPr>
                <w:sz w:val="44"/>
                <w:szCs w:val="44"/>
              </w:rPr>
            </w:pPr>
            <w:r w:rsidRPr="00812AD8">
              <w:rPr>
                <w:sz w:val="44"/>
                <w:szCs w:val="44"/>
              </w:rPr>
              <w:t>☐</w:t>
            </w:r>
          </w:p>
        </w:tc>
      </w:tr>
      <w:tr w:rsidR="00B8425F" w14:paraId="37830046" w14:textId="77777777" w:rsidTr="00E90250">
        <w:tc>
          <w:tcPr>
            <w:tcW w:w="4390" w:type="dxa"/>
          </w:tcPr>
          <w:p w14:paraId="76885919" w14:textId="77777777" w:rsidR="00B8425F" w:rsidRPr="00E57AC8" w:rsidRDefault="00B8425F" w:rsidP="00B8425F">
            <w:pPr>
              <w:rPr>
                <w:rFonts w:ascii="Aptos" w:hAnsi="Aptos"/>
              </w:rPr>
            </w:pPr>
            <w:r w:rsidRPr="00E57AC8">
              <w:rPr>
                <w:rFonts w:ascii="Aptos" w:hAnsi="Aptos"/>
              </w:rPr>
              <w:t xml:space="preserve">Taxi </w:t>
            </w:r>
            <w:r>
              <w:rPr>
                <w:rFonts w:ascii="Aptos" w:hAnsi="Aptos"/>
              </w:rPr>
              <w:t>s</w:t>
            </w:r>
            <w:r w:rsidRPr="00E57AC8">
              <w:rPr>
                <w:rFonts w:ascii="Aptos" w:hAnsi="Aptos"/>
              </w:rPr>
              <w:t xml:space="preserve">ervices </w:t>
            </w:r>
            <w:r w:rsidRPr="00E57AC8">
              <w:rPr>
                <w:rFonts w:ascii="Aptos" w:hAnsi="Aptos"/>
                <w:i/>
                <w:iCs/>
              </w:rPr>
              <w:t>(or app-based: Uber, Bolt)</w:t>
            </w:r>
          </w:p>
        </w:tc>
        <w:tc>
          <w:tcPr>
            <w:tcW w:w="2409" w:type="dxa"/>
          </w:tcPr>
          <w:p w14:paraId="67CF05BF" w14:textId="77777777" w:rsidR="00B8425F" w:rsidRPr="00812AD8" w:rsidRDefault="00B8425F" w:rsidP="00B8425F">
            <w:pPr>
              <w:jc w:val="center"/>
              <w:rPr>
                <w:sz w:val="44"/>
                <w:szCs w:val="44"/>
              </w:rPr>
            </w:pPr>
            <w:r w:rsidRPr="00812AD8">
              <w:rPr>
                <w:sz w:val="44"/>
                <w:szCs w:val="44"/>
              </w:rPr>
              <w:t>☐</w:t>
            </w:r>
          </w:p>
        </w:tc>
        <w:tc>
          <w:tcPr>
            <w:tcW w:w="2694" w:type="dxa"/>
          </w:tcPr>
          <w:p w14:paraId="0C1C5F5C" w14:textId="77777777" w:rsidR="00B8425F" w:rsidRPr="00812AD8" w:rsidRDefault="00B8425F" w:rsidP="00B8425F">
            <w:pPr>
              <w:jc w:val="center"/>
              <w:rPr>
                <w:sz w:val="44"/>
                <w:szCs w:val="44"/>
              </w:rPr>
            </w:pPr>
            <w:r w:rsidRPr="00812AD8">
              <w:rPr>
                <w:sz w:val="44"/>
                <w:szCs w:val="44"/>
              </w:rPr>
              <w:t>☐</w:t>
            </w:r>
          </w:p>
        </w:tc>
      </w:tr>
      <w:tr w:rsidR="00B8425F" w14:paraId="4820F851" w14:textId="77777777" w:rsidTr="00E90250">
        <w:tc>
          <w:tcPr>
            <w:tcW w:w="4390" w:type="dxa"/>
          </w:tcPr>
          <w:p w14:paraId="37AE4B95" w14:textId="77777777" w:rsidR="00B8425F" w:rsidRPr="00E57AC8" w:rsidRDefault="00B8425F" w:rsidP="00B8425F">
            <w:pPr>
              <w:rPr>
                <w:rFonts w:ascii="Aptos" w:hAnsi="Aptos"/>
              </w:rPr>
            </w:pPr>
            <w:r w:rsidRPr="00E57AC8">
              <w:rPr>
                <w:rFonts w:ascii="Aptos" w:hAnsi="Aptos"/>
              </w:rPr>
              <w:t xml:space="preserve">Online library (e.g. </w:t>
            </w:r>
            <w:proofErr w:type="spellStart"/>
            <w:r w:rsidRPr="00E57AC8">
              <w:rPr>
                <w:rFonts w:ascii="Aptos" w:hAnsi="Aptos"/>
              </w:rPr>
              <w:t>BorrowBox</w:t>
            </w:r>
            <w:proofErr w:type="spellEnd"/>
            <w:r w:rsidRPr="00E57AC8">
              <w:rPr>
                <w:rFonts w:ascii="Aptos" w:hAnsi="Aptos"/>
              </w:rPr>
              <w:t xml:space="preserve">, Libby) </w:t>
            </w:r>
          </w:p>
        </w:tc>
        <w:tc>
          <w:tcPr>
            <w:tcW w:w="2409" w:type="dxa"/>
          </w:tcPr>
          <w:p w14:paraId="349657EA" w14:textId="77777777" w:rsidR="00B8425F" w:rsidRPr="00812AD8" w:rsidRDefault="00B8425F" w:rsidP="00B8425F">
            <w:pPr>
              <w:jc w:val="center"/>
              <w:rPr>
                <w:sz w:val="44"/>
                <w:szCs w:val="44"/>
              </w:rPr>
            </w:pPr>
            <w:r w:rsidRPr="00812AD8">
              <w:rPr>
                <w:sz w:val="44"/>
                <w:szCs w:val="44"/>
              </w:rPr>
              <w:t>☐</w:t>
            </w:r>
          </w:p>
        </w:tc>
        <w:tc>
          <w:tcPr>
            <w:tcW w:w="2694" w:type="dxa"/>
          </w:tcPr>
          <w:p w14:paraId="06B77C1C" w14:textId="77777777" w:rsidR="00B8425F" w:rsidRPr="00812AD8" w:rsidRDefault="00B8425F" w:rsidP="00B8425F">
            <w:pPr>
              <w:jc w:val="center"/>
              <w:rPr>
                <w:sz w:val="44"/>
                <w:szCs w:val="44"/>
              </w:rPr>
            </w:pPr>
            <w:r w:rsidRPr="00812AD8">
              <w:rPr>
                <w:sz w:val="44"/>
                <w:szCs w:val="44"/>
              </w:rPr>
              <w:t>☐</w:t>
            </w:r>
          </w:p>
        </w:tc>
      </w:tr>
      <w:tr w:rsidR="00B8425F" w14:paraId="2A1E4110" w14:textId="77777777" w:rsidTr="00E90250">
        <w:tc>
          <w:tcPr>
            <w:tcW w:w="4390" w:type="dxa"/>
          </w:tcPr>
          <w:p w14:paraId="33E31378" w14:textId="77777777" w:rsidR="00B8425F" w:rsidRPr="00E57AC8" w:rsidRDefault="00B8425F" w:rsidP="00B8425F">
            <w:pPr>
              <w:rPr>
                <w:rFonts w:ascii="Aptos" w:hAnsi="Aptos"/>
              </w:rPr>
            </w:pPr>
            <w:r w:rsidRPr="00E57AC8">
              <w:rPr>
                <w:rFonts w:ascii="Aptos" w:hAnsi="Aptos"/>
              </w:rPr>
              <w:t>Internet/broadband</w:t>
            </w:r>
          </w:p>
        </w:tc>
        <w:tc>
          <w:tcPr>
            <w:tcW w:w="2409" w:type="dxa"/>
          </w:tcPr>
          <w:p w14:paraId="296EA67B" w14:textId="77777777" w:rsidR="00B8425F" w:rsidRPr="00812AD8" w:rsidRDefault="00B8425F" w:rsidP="00B8425F">
            <w:pPr>
              <w:jc w:val="center"/>
              <w:rPr>
                <w:sz w:val="44"/>
                <w:szCs w:val="44"/>
              </w:rPr>
            </w:pPr>
            <w:r w:rsidRPr="00812AD8">
              <w:rPr>
                <w:sz w:val="44"/>
                <w:szCs w:val="44"/>
              </w:rPr>
              <w:t>☐</w:t>
            </w:r>
          </w:p>
        </w:tc>
        <w:tc>
          <w:tcPr>
            <w:tcW w:w="2694" w:type="dxa"/>
          </w:tcPr>
          <w:p w14:paraId="14F585E4" w14:textId="77777777" w:rsidR="00B8425F" w:rsidRPr="00812AD8" w:rsidRDefault="00B8425F" w:rsidP="00B8425F">
            <w:pPr>
              <w:jc w:val="center"/>
              <w:rPr>
                <w:sz w:val="44"/>
                <w:szCs w:val="44"/>
              </w:rPr>
            </w:pPr>
            <w:r w:rsidRPr="00812AD8">
              <w:rPr>
                <w:sz w:val="44"/>
                <w:szCs w:val="44"/>
              </w:rPr>
              <w:t>☐</w:t>
            </w:r>
          </w:p>
        </w:tc>
      </w:tr>
      <w:tr w:rsidR="00B8425F" w14:paraId="2BA8B1D5" w14:textId="77777777" w:rsidTr="00E90250">
        <w:tc>
          <w:tcPr>
            <w:tcW w:w="4390" w:type="dxa"/>
          </w:tcPr>
          <w:p w14:paraId="65B2D65B" w14:textId="77777777" w:rsidR="00B8425F" w:rsidRPr="00E57AC8" w:rsidRDefault="00B8425F" w:rsidP="00B8425F">
            <w:pPr>
              <w:rPr>
                <w:rFonts w:ascii="Aptos" w:hAnsi="Aptos"/>
              </w:rPr>
            </w:pPr>
            <w:r w:rsidRPr="00E57AC8">
              <w:rPr>
                <w:rFonts w:ascii="Aptos" w:hAnsi="Aptos"/>
              </w:rPr>
              <w:t xml:space="preserve">Supermarket </w:t>
            </w:r>
            <w:r>
              <w:rPr>
                <w:rFonts w:ascii="Aptos" w:hAnsi="Aptos"/>
              </w:rPr>
              <w:t>f</w:t>
            </w:r>
            <w:r w:rsidRPr="00E57AC8">
              <w:rPr>
                <w:rFonts w:ascii="Aptos" w:hAnsi="Aptos"/>
              </w:rPr>
              <w:t xml:space="preserve">ood </w:t>
            </w:r>
            <w:r>
              <w:rPr>
                <w:rFonts w:ascii="Aptos" w:hAnsi="Aptos"/>
              </w:rPr>
              <w:t>d</w:t>
            </w:r>
            <w:r w:rsidRPr="00E57AC8">
              <w:rPr>
                <w:rFonts w:ascii="Aptos" w:hAnsi="Aptos"/>
              </w:rPr>
              <w:t>elivery</w:t>
            </w:r>
          </w:p>
        </w:tc>
        <w:tc>
          <w:tcPr>
            <w:tcW w:w="2409" w:type="dxa"/>
          </w:tcPr>
          <w:p w14:paraId="18D64F35" w14:textId="77777777" w:rsidR="00B8425F" w:rsidRPr="00812AD8" w:rsidRDefault="00B8425F" w:rsidP="00B8425F">
            <w:pPr>
              <w:jc w:val="center"/>
              <w:rPr>
                <w:sz w:val="44"/>
                <w:szCs w:val="44"/>
              </w:rPr>
            </w:pPr>
            <w:r w:rsidRPr="00812AD8">
              <w:rPr>
                <w:sz w:val="44"/>
                <w:szCs w:val="44"/>
              </w:rPr>
              <w:t>☐</w:t>
            </w:r>
          </w:p>
        </w:tc>
        <w:tc>
          <w:tcPr>
            <w:tcW w:w="2694" w:type="dxa"/>
          </w:tcPr>
          <w:p w14:paraId="70A9582D" w14:textId="77777777" w:rsidR="00B8425F" w:rsidRPr="00812AD8" w:rsidRDefault="00B8425F" w:rsidP="00B8425F">
            <w:pPr>
              <w:jc w:val="center"/>
              <w:rPr>
                <w:sz w:val="44"/>
                <w:szCs w:val="44"/>
              </w:rPr>
            </w:pPr>
            <w:r w:rsidRPr="00812AD8">
              <w:rPr>
                <w:sz w:val="44"/>
                <w:szCs w:val="44"/>
              </w:rPr>
              <w:t>☐</w:t>
            </w:r>
          </w:p>
        </w:tc>
      </w:tr>
      <w:tr w:rsidR="00B8425F" w14:paraId="550F2991" w14:textId="77777777" w:rsidTr="00E90250">
        <w:tc>
          <w:tcPr>
            <w:tcW w:w="4390" w:type="dxa"/>
          </w:tcPr>
          <w:p w14:paraId="01BAF90C" w14:textId="77777777" w:rsidR="00B8425F" w:rsidRPr="00E57AC8" w:rsidRDefault="00B8425F" w:rsidP="00B8425F">
            <w:pPr>
              <w:rPr>
                <w:rFonts w:ascii="Aptos" w:hAnsi="Aptos"/>
              </w:rPr>
            </w:pPr>
            <w:r w:rsidRPr="00E57AC8">
              <w:rPr>
                <w:rFonts w:ascii="Aptos" w:hAnsi="Aptos"/>
              </w:rPr>
              <w:t xml:space="preserve">Other online shopping </w:t>
            </w:r>
          </w:p>
        </w:tc>
        <w:tc>
          <w:tcPr>
            <w:tcW w:w="2409" w:type="dxa"/>
          </w:tcPr>
          <w:p w14:paraId="7CF0EB77" w14:textId="77777777" w:rsidR="00B8425F" w:rsidRPr="00812AD8" w:rsidRDefault="00B8425F" w:rsidP="00B8425F">
            <w:pPr>
              <w:jc w:val="center"/>
              <w:rPr>
                <w:sz w:val="44"/>
                <w:szCs w:val="44"/>
              </w:rPr>
            </w:pPr>
            <w:r w:rsidRPr="00812AD8">
              <w:rPr>
                <w:sz w:val="44"/>
                <w:szCs w:val="44"/>
              </w:rPr>
              <w:t>☐</w:t>
            </w:r>
          </w:p>
        </w:tc>
        <w:tc>
          <w:tcPr>
            <w:tcW w:w="2694" w:type="dxa"/>
          </w:tcPr>
          <w:p w14:paraId="41863795" w14:textId="77777777" w:rsidR="00B8425F" w:rsidRPr="00812AD8" w:rsidRDefault="00B8425F" w:rsidP="00B8425F">
            <w:pPr>
              <w:jc w:val="center"/>
              <w:rPr>
                <w:sz w:val="44"/>
                <w:szCs w:val="44"/>
              </w:rPr>
            </w:pPr>
            <w:r w:rsidRPr="00812AD8">
              <w:rPr>
                <w:sz w:val="44"/>
                <w:szCs w:val="44"/>
              </w:rPr>
              <w:t>☐</w:t>
            </w:r>
          </w:p>
        </w:tc>
      </w:tr>
      <w:tr w:rsidR="00B8425F" w14:paraId="3B37441F" w14:textId="77777777" w:rsidTr="00E90250">
        <w:tc>
          <w:tcPr>
            <w:tcW w:w="4390" w:type="dxa"/>
          </w:tcPr>
          <w:p w14:paraId="41BA82BB" w14:textId="77777777" w:rsidR="00B8425F" w:rsidRPr="00E57AC8" w:rsidRDefault="00B8425F" w:rsidP="00B8425F">
            <w:pPr>
              <w:rPr>
                <w:rFonts w:ascii="Aptos" w:hAnsi="Aptos"/>
              </w:rPr>
            </w:pPr>
            <w:r w:rsidRPr="00E57AC8">
              <w:rPr>
                <w:rFonts w:ascii="Aptos" w:hAnsi="Aptos"/>
              </w:rPr>
              <w:t>Parish website / village blog</w:t>
            </w:r>
          </w:p>
        </w:tc>
        <w:tc>
          <w:tcPr>
            <w:tcW w:w="2409" w:type="dxa"/>
          </w:tcPr>
          <w:p w14:paraId="2B361EB8" w14:textId="77777777" w:rsidR="00B8425F" w:rsidRPr="00812AD8" w:rsidRDefault="00B8425F" w:rsidP="00B8425F">
            <w:pPr>
              <w:jc w:val="center"/>
              <w:rPr>
                <w:sz w:val="44"/>
                <w:szCs w:val="44"/>
              </w:rPr>
            </w:pPr>
            <w:r w:rsidRPr="00812AD8">
              <w:rPr>
                <w:sz w:val="44"/>
                <w:szCs w:val="44"/>
              </w:rPr>
              <w:t>☐</w:t>
            </w:r>
          </w:p>
        </w:tc>
        <w:tc>
          <w:tcPr>
            <w:tcW w:w="2694" w:type="dxa"/>
          </w:tcPr>
          <w:p w14:paraId="56454A11" w14:textId="77777777" w:rsidR="00B8425F" w:rsidRPr="00812AD8" w:rsidRDefault="00B8425F" w:rsidP="00B8425F">
            <w:pPr>
              <w:jc w:val="center"/>
              <w:rPr>
                <w:sz w:val="44"/>
                <w:szCs w:val="44"/>
              </w:rPr>
            </w:pPr>
            <w:r w:rsidRPr="00812AD8">
              <w:rPr>
                <w:sz w:val="44"/>
                <w:szCs w:val="44"/>
              </w:rPr>
              <w:t>☐</w:t>
            </w:r>
          </w:p>
        </w:tc>
      </w:tr>
    </w:tbl>
    <w:p w14:paraId="101C05D1" w14:textId="77777777" w:rsidR="007D7BD4" w:rsidRDefault="007D7BD4">
      <w:pPr>
        <w:pStyle w:val="Heading1"/>
        <w:rPr>
          <w:rFonts w:ascii="Aptos Display" w:hAnsi="Aptos Display"/>
          <w:b w:val="0"/>
          <w:bCs w:val="0"/>
          <w:sz w:val="32"/>
          <w:szCs w:val="32"/>
        </w:rPr>
      </w:pPr>
    </w:p>
    <w:p w14:paraId="11AEB46F" w14:textId="77777777" w:rsidR="007D7BD4" w:rsidRDefault="007D7BD4">
      <w:pPr>
        <w:pStyle w:val="Heading1"/>
        <w:rPr>
          <w:rFonts w:ascii="Aptos Display" w:hAnsi="Aptos Display"/>
          <w:b w:val="0"/>
          <w:bCs w:val="0"/>
          <w:sz w:val="32"/>
          <w:szCs w:val="32"/>
        </w:rPr>
      </w:pPr>
    </w:p>
    <w:p w14:paraId="4C28EB87" w14:textId="1E17CA0A" w:rsidR="002338E2" w:rsidRPr="00A36AD8" w:rsidRDefault="00574A1F">
      <w:pPr>
        <w:pStyle w:val="Heading1"/>
        <w:rPr>
          <w:rFonts w:ascii="Aptos Display" w:hAnsi="Aptos Display"/>
          <w:b w:val="0"/>
          <w:bCs w:val="0"/>
          <w:sz w:val="32"/>
          <w:szCs w:val="32"/>
        </w:rPr>
      </w:pPr>
      <w:r w:rsidRPr="00A36AD8">
        <w:rPr>
          <w:rFonts w:ascii="Aptos Display" w:hAnsi="Aptos Display"/>
          <w:b w:val="0"/>
          <w:bCs w:val="0"/>
          <w:sz w:val="32"/>
          <w:szCs w:val="32"/>
        </w:rPr>
        <w:t xml:space="preserve">2. Where </w:t>
      </w:r>
      <w:r w:rsidR="00C71E8E">
        <w:rPr>
          <w:rFonts w:ascii="Aptos Display" w:hAnsi="Aptos Display"/>
          <w:b w:val="0"/>
          <w:bCs w:val="0"/>
          <w:sz w:val="32"/>
          <w:szCs w:val="32"/>
        </w:rPr>
        <w:t>y</w:t>
      </w:r>
      <w:r w:rsidRPr="00A36AD8">
        <w:rPr>
          <w:rFonts w:ascii="Aptos Display" w:hAnsi="Aptos Display"/>
          <w:b w:val="0"/>
          <w:bCs w:val="0"/>
          <w:sz w:val="32"/>
          <w:szCs w:val="32"/>
        </w:rPr>
        <w:t xml:space="preserve">ou </w:t>
      </w:r>
      <w:r w:rsidR="00C71E8E">
        <w:rPr>
          <w:rFonts w:ascii="Aptos Display" w:hAnsi="Aptos Display"/>
          <w:b w:val="0"/>
          <w:bCs w:val="0"/>
          <w:sz w:val="32"/>
          <w:szCs w:val="32"/>
        </w:rPr>
        <w:t>g</w:t>
      </w:r>
      <w:r w:rsidRPr="00A36AD8">
        <w:rPr>
          <w:rFonts w:ascii="Aptos Display" w:hAnsi="Aptos Display"/>
          <w:b w:val="0"/>
          <w:bCs w:val="0"/>
          <w:sz w:val="32"/>
          <w:szCs w:val="32"/>
        </w:rPr>
        <w:t xml:space="preserve">o and </w:t>
      </w:r>
      <w:r w:rsidR="00C71E8E">
        <w:rPr>
          <w:rFonts w:ascii="Aptos Display" w:hAnsi="Aptos Display"/>
          <w:b w:val="0"/>
          <w:bCs w:val="0"/>
          <w:sz w:val="32"/>
          <w:szCs w:val="32"/>
        </w:rPr>
        <w:t>h</w:t>
      </w:r>
      <w:r w:rsidRPr="00A36AD8">
        <w:rPr>
          <w:rFonts w:ascii="Aptos Display" w:hAnsi="Aptos Display"/>
          <w:b w:val="0"/>
          <w:bCs w:val="0"/>
          <w:sz w:val="32"/>
          <w:szCs w:val="32"/>
        </w:rPr>
        <w:t xml:space="preserve">ow </w:t>
      </w:r>
      <w:r w:rsidR="00C71E8E">
        <w:rPr>
          <w:rFonts w:ascii="Aptos Display" w:hAnsi="Aptos Display"/>
          <w:b w:val="0"/>
          <w:bCs w:val="0"/>
          <w:sz w:val="32"/>
          <w:szCs w:val="32"/>
        </w:rPr>
        <w:t>y</w:t>
      </w:r>
      <w:r w:rsidRPr="00A36AD8">
        <w:rPr>
          <w:rFonts w:ascii="Aptos Display" w:hAnsi="Aptos Display"/>
          <w:b w:val="0"/>
          <w:bCs w:val="0"/>
          <w:sz w:val="32"/>
          <w:szCs w:val="32"/>
        </w:rPr>
        <w:t xml:space="preserve">ou </w:t>
      </w:r>
      <w:r w:rsidR="00C71E8E">
        <w:rPr>
          <w:rFonts w:ascii="Aptos Display" w:hAnsi="Aptos Display"/>
          <w:b w:val="0"/>
          <w:bCs w:val="0"/>
          <w:sz w:val="32"/>
          <w:szCs w:val="32"/>
        </w:rPr>
        <w:t>g</w:t>
      </w:r>
      <w:r w:rsidRPr="00A36AD8">
        <w:rPr>
          <w:rFonts w:ascii="Aptos Display" w:hAnsi="Aptos Display"/>
          <w:b w:val="0"/>
          <w:bCs w:val="0"/>
          <w:sz w:val="32"/>
          <w:szCs w:val="32"/>
        </w:rPr>
        <w:t xml:space="preserve">et </w:t>
      </w:r>
      <w:r w:rsidR="00C71E8E">
        <w:rPr>
          <w:rFonts w:ascii="Aptos Display" w:hAnsi="Aptos Display"/>
          <w:b w:val="0"/>
          <w:bCs w:val="0"/>
          <w:sz w:val="32"/>
          <w:szCs w:val="32"/>
        </w:rPr>
        <w:t>t</w:t>
      </w:r>
      <w:r w:rsidRPr="00A36AD8">
        <w:rPr>
          <w:rFonts w:ascii="Aptos Display" w:hAnsi="Aptos Display"/>
          <w:b w:val="0"/>
          <w:bCs w:val="0"/>
          <w:sz w:val="32"/>
          <w:szCs w:val="32"/>
        </w:rPr>
        <w:t>here</w:t>
      </w:r>
    </w:p>
    <w:p w14:paraId="60B9F1C0" w14:textId="0CC8DA98" w:rsidR="00C91938" w:rsidRPr="009944E2" w:rsidRDefault="00574A1F" w:rsidP="00A36AD8">
      <w:r>
        <w:t>Tell us where you go for these services, how you travel, and how often.</w:t>
      </w:r>
    </w:p>
    <w:tbl>
      <w:tblPr>
        <w:tblStyle w:val="TableGrid"/>
        <w:tblW w:w="10201" w:type="dxa"/>
        <w:tblLook w:val="04A0" w:firstRow="1" w:lastRow="0" w:firstColumn="1" w:lastColumn="0" w:noHBand="0" w:noVBand="1"/>
      </w:tblPr>
      <w:tblGrid>
        <w:gridCol w:w="1679"/>
        <w:gridCol w:w="1718"/>
        <w:gridCol w:w="2268"/>
        <w:gridCol w:w="1418"/>
        <w:gridCol w:w="3118"/>
      </w:tblGrid>
      <w:tr w:rsidR="004D3654" w:rsidRPr="009944E2" w14:paraId="2E1E421C" w14:textId="77777777" w:rsidTr="004D3654">
        <w:trPr>
          <w:trHeight w:val="600"/>
        </w:trPr>
        <w:tc>
          <w:tcPr>
            <w:tcW w:w="1679" w:type="dxa"/>
            <w:hideMark/>
          </w:tcPr>
          <w:p w14:paraId="4A3C4A4B" w14:textId="77777777" w:rsidR="009944E2" w:rsidRPr="00936A24" w:rsidRDefault="009944E2" w:rsidP="009944E2">
            <w:pPr>
              <w:rPr>
                <w:rFonts w:ascii="Aptos" w:hAnsi="Aptos"/>
                <w:lang w:val="en-GB"/>
              </w:rPr>
            </w:pPr>
            <w:r w:rsidRPr="00936A24">
              <w:rPr>
                <w:rFonts w:ascii="Aptos" w:hAnsi="Aptos"/>
                <w:lang w:val="en-GB"/>
              </w:rPr>
              <w:t>Service</w:t>
            </w:r>
          </w:p>
        </w:tc>
        <w:tc>
          <w:tcPr>
            <w:tcW w:w="1718" w:type="dxa"/>
            <w:hideMark/>
          </w:tcPr>
          <w:p w14:paraId="05FAEED3" w14:textId="77777777" w:rsidR="009944E2" w:rsidRPr="00936A24" w:rsidRDefault="009944E2" w:rsidP="009944E2">
            <w:pPr>
              <w:rPr>
                <w:rFonts w:ascii="Aptos" w:hAnsi="Aptos"/>
                <w:lang w:val="en-GB"/>
              </w:rPr>
            </w:pPr>
            <w:r w:rsidRPr="00936A24">
              <w:rPr>
                <w:rFonts w:ascii="Aptos" w:hAnsi="Aptos"/>
                <w:lang w:val="en-GB"/>
              </w:rPr>
              <w:t>Do you travel for this?</w:t>
            </w:r>
          </w:p>
        </w:tc>
        <w:tc>
          <w:tcPr>
            <w:tcW w:w="2268" w:type="dxa"/>
            <w:hideMark/>
          </w:tcPr>
          <w:p w14:paraId="06A8C463" w14:textId="3C17F6E6" w:rsidR="009944E2" w:rsidRPr="00936A24" w:rsidRDefault="00A7525D" w:rsidP="009944E2">
            <w:pPr>
              <w:rPr>
                <w:rFonts w:ascii="Aptos" w:hAnsi="Aptos"/>
                <w:bCs/>
                <w:lang w:val="en-GB"/>
              </w:rPr>
            </w:pPr>
            <w:r w:rsidRPr="00936A24">
              <w:rPr>
                <w:rFonts w:ascii="Aptos" w:hAnsi="Aptos"/>
                <w:bCs/>
              </w:rPr>
              <w:t>Where do you travel to for this service?</w:t>
            </w:r>
          </w:p>
        </w:tc>
        <w:tc>
          <w:tcPr>
            <w:tcW w:w="1418" w:type="dxa"/>
            <w:hideMark/>
          </w:tcPr>
          <w:p w14:paraId="1382B221" w14:textId="77777777" w:rsidR="009944E2" w:rsidRPr="00936A24" w:rsidRDefault="009944E2" w:rsidP="009944E2">
            <w:pPr>
              <w:rPr>
                <w:rFonts w:ascii="Aptos" w:hAnsi="Aptos"/>
                <w:lang w:val="en-GB"/>
              </w:rPr>
            </w:pPr>
            <w:r w:rsidRPr="00936A24">
              <w:rPr>
                <w:rFonts w:ascii="Aptos" w:hAnsi="Aptos"/>
                <w:lang w:val="en-GB"/>
              </w:rPr>
              <w:t>How do you get there?</w:t>
            </w:r>
          </w:p>
        </w:tc>
        <w:tc>
          <w:tcPr>
            <w:tcW w:w="3118" w:type="dxa"/>
            <w:hideMark/>
          </w:tcPr>
          <w:p w14:paraId="17F85D41" w14:textId="77777777" w:rsidR="009944E2" w:rsidRPr="00936A24" w:rsidRDefault="009944E2" w:rsidP="009944E2">
            <w:pPr>
              <w:rPr>
                <w:rFonts w:ascii="Aptos" w:hAnsi="Aptos"/>
                <w:lang w:val="en-GB"/>
              </w:rPr>
            </w:pPr>
            <w:r w:rsidRPr="00936A24">
              <w:rPr>
                <w:rFonts w:ascii="Aptos" w:hAnsi="Aptos"/>
                <w:lang w:val="en-GB"/>
              </w:rPr>
              <w:t>How often?</w:t>
            </w:r>
          </w:p>
        </w:tc>
      </w:tr>
      <w:tr w:rsidR="004D3654" w:rsidRPr="009944E2" w14:paraId="2F98B505" w14:textId="77777777" w:rsidTr="004D3654">
        <w:tc>
          <w:tcPr>
            <w:tcW w:w="1679" w:type="dxa"/>
            <w:hideMark/>
          </w:tcPr>
          <w:p w14:paraId="59DAE830" w14:textId="77777777" w:rsidR="00A7525D" w:rsidRPr="00A36AD8" w:rsidRDefault="00A7525D" w:rsidP="00A7525D">
            <w:pPr>
              <w:rPr>
                <w:rFonts w:ascii="Aptos" w:hAnsi="Aptos"/>
                <w:lang w:val="en-GB"/>
              </w:rPr>
            </w:pPr>
            <w:r w:rsidRPr="00A36AD8">
              <w:rPr>
                <w:rFonts w:ascii="Aptos" w:hAnsi="Aptos"/>
                <w:lang w:val="en-GB"/>
              </w:rPr>
              <w:t>Hospital</w:t>
            </w:r>
          </w:p>
        </w:tc>
        <w:tc>
          <w:tcPr>
            <w:tcW w:w="1718" w:type="dxa"/>
            <w:hideMark/>
          </w:tcPr>
          <w:p w14:paraId="3E0A663C" w14:textId="43E3860E" w:rsidR="00A7525D" w:rsidRPr="00614C35" w:rsidRDefault="00A7525D" w:rsidP="00A7525D">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3000DBBF" w14:textId="56ED45F6" w:rsidR="00A7525D" w:rsidRPr="00614C35" w:rsidRDefault="00A077CC" w:rsidP="00A7525D">
            <w:pPr>
              <w:rPr>
                <w:rFonts w:ascii="Aptos" w:hAnsi="Aptos"/>
                <w:lang w:val="en-GB"/>
              </w:rPr>
            </w:pPr>
            <w:r>
              <w:rPr>
                <w:rFonts w:ascii="Aptos" w:hAnsi="Aptos"/>
                <w:lang w:val="en-GB"/>
              </w:rPr>
              <w:t>[Write:</w:t>
            </w:r>
            <w:r w:rsidR="00F15778">
              <w:rPr>
                <w:rFonts w:ascii="Aptos" w:hAnsi="Aptos"/>
                <w:lang w:val="en-GB"/>
              </w:rPr>
              <w:t xml:space="preserve"> </w:t>
            </w:r>
            <w:r w:rsidR="00A7525D" w:rsidRPr="00614C35">
              <w:rPr>
                <w:rFonts w:ascii="Aptos" w:hAnsi="Aptos"/>
                <w:lang w:val="en-GB"/>
              </w:rPr>
              <w:t>Place / Town name]</w:t>
            </w:r>
          </w:p>
        </w:tc>
        <w:tc>
          <w:tcPr>
            <w:tcW w:w="1418" w:type="dxa"/>
            <w:hideMark/>
          </w:tcPr>
          <w:p w14:paraId="2BFB00F6" w14:textId="79185151" w:rsidR="00A7525D" w:rsidRPr="00614C35" w:rsidRDefault="00A7525D" w:rsidP="00A7525D">
            <w:pPr>
              <w:rPr>
                <w:rFonts w:ascii="Aptos" w:hAnsi="Aptos"/>
                <w:lang w:val="en-GB"/>
              </w:rPr>
            </w:pPr>
            <w:r w:rsidRPr="00614C35">
              <w:rPr>
                <w:rFonts w:ascii="Aptos" w:hAnsi="Aptos"/>
                <w:lang w:val="en-GB"/>
              </w:rPr>
              <w:t xml:space="preserve">[Dropdown: car, bus, </w:t>
            </w:r>
            <w:r w:rsidR="00193657">
              <w:rPr>
                <w:rFonts w:ascii="Aptos" w:hAnsi="Aptos"/>
                <w:lang w:val="en-GB"/>
              </w:rPr>
              <w:t>train</w:t>
            </w:r>
            <w:r w:rsidR="00315B89">
              <w:rPr>
                <w:rFonts w:ascii="Aptos" w:hAnsi="Aptos"/>
                <w:lang w:val="en-GB"/>
              </w:rPr>
              <w:t xml:space="preserve">, </w:t>
            </w:r>
            <w:r w:rsidRPr="00614C35">
              <w:rPr>
                <w:rFonts w:ascii="Aptos" w:hAnsi="Aptos"/>
                <w:lang w:val="en-GB"/>
              </w:rPr>
              <w:t>walk, etc.]</w:t>
            </w:r>
          </w:p>
        </w:tc>
        <w:tc>
          <w:tcPr>
            <w:tcW w:w="3118" w:type="dxa"/>
            <w:hideMark/>
          </w:tcPr>
          <w:p w14:paraId="18716210" w14:textId="77777777" w:rsidR="00A7525D" w:rsidRDefault="00555878" w:rsidP="00A7525D">
            <w:pPr>
              <w:rPr>
                <w:rFonts w:ascii="Aptos" w:hAnsi="Aptos"/>
                <w:lang w:val="en-GB"/>
              </w:rPr>
            </w:pPr>
            <w:r w:rsidRPr="00614C35">
              <w:rPr>
                <w:rFonts w:ascii="Aptos" w:hAnsi="Aptos"/>
                <w:lang w:val="en-GB"/>
              </w:rPr>
              <w:t>[Dropdown</w:t>
            </w:r>
            <w:r>
              <w:rPr>
                <w:rFonts w:ascii="Aptos" w:hAnsi="Aptos"/>
                <w:lang w:val="en-GB"/>
              </w:rPr>
              <w:t xml:space="preserve">: </w:t>
            </w:r>
          </w:p>
          <w:p w14:paraId="15F3BB89" w14:textId="5F2249F8" w:rsidR="00B12964" w:rsidRPr="00965621" w:rsidRDefault="00965621" w:rsidP="00965621">
            <w:pPr>
              <w:rPr>
                <w:rFonts w:ascii="Aptos" w:hAnsi="Aptos"/>
                <w:lang w:val="en-GB"/>
              </w:rPr>
            </w:pPr>
            <w:r w:rsidRPr="00965621">
              <w:rPr>
                <w:rFonts w:ascii="Aptos" w:hAnsi="Aptos"/>
                <w:lang w:val="en-GB"/>
              </w:rPr>
              <w:t>1.</w:t>
            </w:r>
            <w:r>
              <w:rPr>
                <w:rFonts w:ascii="Aptos" w:hAnsi="Aptos"/>
                <w:lang w:val="en-GB"/>
              </w:rPr>
              <w:t xml:space="preserve"> </w:t>
            </w:r>
            <w:r w:rsidR="00852287" w:rsidRPr="003C44BB">
              <w:rPr>
                <w:rFonts w:ascii="Aptos" w:hAnsi="Aptos"/>
                <w:b/>
                <w:bCs/>
                <w:lang w:val="en-GB"/>
              </w:rPr>
              <w:t>Regular</w:t>
            </w:r>
            <w:r w:rsidR="00852287">
              <w:rPr>
                <w:rFonts w:ascii="Aptos" w:hAnsi="Aptos"/>
                <w:lang w:val="en-GB"/>
              </w:rPr>
              <w:t xml:space="preserve"> </w:t>
            </w:r>
            <w:r w:rsidR="0074661A" w:rsidRPr="003C44BB">
              <w:rPr>
                <w:rFonts w:ascii="Aptos" w:hAnsi="Aptos"/>
                <w:sz w:val="20"/>
                <w:szCs w:val="20"/>
                <w:lang w:val="en-GB"/>
              </w:rPr>
              <w:t>(</w:t>
            </w:r>
            <w:r w:rsidR="0054050F" w:rsidRPr="003C44BB">
              <w:rPr>
                <w:rFonts w:ascii="Aptos" w:hAnsi="Aptos"/>
                <w:sz w:val="20"/>
                <w:szCs w:val="20"/>
                <w:lang w:val="en-GB"/>
              </w:rPr>
              <w:t>2</w:t>
            </w:r>
            <w:r w:rsidR="0074661A" w:rsidRPr="003C44BB">
              <w:rPr>
                <w:rFonts w:ascii="Aptos" w:hAnsi="Aptos"/>
                <w:sz w:val="20"/>
                <w:szCs w:val="20"/>
                <w:lang w:val="en-GB"/>
              </w:rPr>
              <w:t>–7 times/week)</w:t>
            </w:r>
          </w:p>
          <w:p w14:paraId="426E3BB4" w14:textId="5A53E06E" w:rsidR="00B12964" w:rsidRPr="00B12964" w:rsidRDefault="00965621" w:rsidP="00B12964">
            <w:pPr>
              <w:rPr>
                <w:rFonts w:ascii="Aptos" w:hAnsi="Aptos"/>
                <w:lang w:val="en-GB"/>
              </w:rPr>
            </w:pPr>
            <w:r>
              <w:rPr>
                <w:rFonts w:ascii="Aptos" w:hAnsi="Aptos"/>
                <w:lang w:val="en-GB"/>
              </w:rPr>
              <w:t xml:space="preserve">2. </w:t>
            </w:r>
            <w:r w:rsidR="00083015">
              <w:rPr>
                <w:rFonts w:ascii="Aptos" w:hAnsi="Aptos"/>
                <w:lang w:val="en-GB"/>
              </w:rPr>
              <w:t xml:space="preserve"> </w:t>
            </w:r>
            <w:r w:rsidR="0054050F" w:rsidRPr="003C44BB">
              <w:rPr>
                <w:rFonts w:ascii="Aptos" w:hAnsi="Aptos"/>
                <w:b/>
                <w:bCs/>
                <w:lang w:val="en-GB"/>
              </w:rPr>
              <w:t xml:space="preserve">Weekly or Fortnightly </w:t>
            </w:r>
            <w:r w:rsidR="0054050F" w:rsidRPr="003C44BB">
              <w:rPr>
                <w:rFonts w:ascii="Aptos" w:hAnsi="Aptos"/>
                <w:sz w:val="20"/>
                <w:szCs w:val="20"/>
                <w:lang w:val="en-GB"/>
              </w:rPr>
              <w:t>(1–4 times/month)</w:t>
            </w:r>
          </w:p>
          <w:p w14:paraId="0E0DF61F" w14:textId="6545C2CE" w:rsidR="00B12964" w:rsidRDefault="00965621" w:rsidP="00B12964">
            <w:pPr>
              <w:rPr>
                <w:rFonts w:ascii="Aptos" w:hAnsi="Aptos"/>
                <w:lang w:val="en-GB"/>
              </w:rPr>
            </w:pPr>
            <w:r>
              <w:rPr>
                <w:rFonts w:ascii="Aptos" w:hAnsi="Aptos"/>
                <w:lang w:val="en-GB"/>
              </w:rPr>
              <w:t xml:space="preserve">3. </w:t>
            </w:r>
            <w:r w:rsidR="00B708A1" w:rsidRPr="003C44BB">
              <w:rPr>
                <w:rFonts w:ascii="Aptos" w:hAnsi="Aptos"/>
                <w:b/>
                <w:bCs/>
                <w:lang w:val="en-GB"/>
              </w:rPr>
              <w:t>Monthly or Occasionally</w:t>
            </w:r>
            <w:r w:rsidR="00B708A1" w:rsidRPr="00B708A1">
              <w:rPr>
                <w:rFonts w:ascii="Aptos" w:hAnsi="Aptos"/>
                <w:lang w:val="en-GB"/>
              </w:rPr>
              <w:t xml:space="preserve"> </w:t>
            </w:r>
            <w:r w:rsidR="00B708A1" w:rsidRPr="003C44BB">
              <w:rPr>
                <w:rFonts w:ascii="Aptos" w:hAnsi="Aptos"/>
                <w:sz w:val="20"/>
                <w:szCs w:val="20"/>
                <w:lang w:val="en-GB"/>
              </w:rPr>
              <w:t>(1–6 times/year)</w:t>
            </w:r>
          </w:p>
          <w:p w14:paraId="57609749" w14:textId="74117A0B" w:rsidR="00555878" w:rsidRPr="00FE2AB3" w:rsidRDefault="00965621" w:rsidP="00B12964">
            <w:pPr>
              <w:rPr>
                <w:rFonts w:ascii="Aptos" w:hAnsi="Aptos"/>
                <w:lang w:val="en-GB"/>
              </w:rPr>
            </w:pPr>
            <w:r>
              <w:rPr>
                <w:rFonts w:ascii="Aptos" w:hAnsi="Aptos"/>
                <w:lang w:val="en-GB"/>
              </w:rPr>
              <w:t>4.</w:t>
            </w:r>
            <w:r w:rsidR="007D4186" w:rsidRPr="007D4186">
              <w:rPr>
                <w:rFonts w:ascii="Segoe UI" w:hAnsi="Segoe UI" w:cs="Segoe UI"/>
                <w:b/>
                <w:bCs/>
                <w:color w:val="424242"/>
                <w:shd w:val="clear" w:color="auto" w:fill="FAFAFA"/>
              </w:rPr>
              <w:t xml:space="preserve"> </w:t>
            </w:r>
            <w:r w:rsidR="007D4186" w:rsidRPr="003C44BB">
              <w:rPr>
                <w:rFonts w:ascii="Aptos" w:hAnsi="Aptos"/>
                <w:b/>
                <w:bCs/>
              </w:rPr>
              <w:t xml:space="preserve">Rarely </w:t>
            </w:r>
            <w:r w:rsidR="007D4186" w:rsidRPr="003C44BB">
              <w:rPr>
                <w:rFonts w:ascii="Aptos" w:hAnsi="Aptos"/>
                <w:sz w:val="20"/>
                <w:szCs w:val="20"/>
              </w:rPr>
              <w:t>(less than once a year)</w:t>
            </w:r>
            <w:r w:rsidR="00FF7B1B" w:rsidRPr="003C44BB">
              <w:rPr>
                <w:rFonts w:ascii="Aptos" w:hAnsi="Aptos"/>
                <w:sz w:val="20"/>
                <w:szCs w:val="20"/>
                <w:lang w:val="en-GB"/>
              </w:rPr>
              <w:t>]</w:t>
            </w:r>
          </w:p>
        </w:tc>
      </w:tr>
      <w:tr w:rsidR="004D3654" w:rsidRPr="009944E2" w14:paraId="0CD2CE84" w14:textId="77777777" w:rsidTr="004D3654">
        <w:tc>
          <w:tcPr>
            <w:tcW w:w="1679" w:type="dxa"/>
            <w:hideMark/>
          </w:tcPr>
          <w:p w14:paraId="10655111" w14:textId="77777777" w:rsidR="00B31930" w:rsidRPr="00A36AD8" w:rsidRDefault="00B31930" w:rsidP="00B31930">
            <w:pPr>
              <w:rPr>
                <w:rFonts w:ascii="Aptos" w:hAnsi="Aptos"/>
                <w:lang w:val="en-GB"/>
              </w:rPr>
            </w:pPr>
            <w:r w:rsidRPr="00A36AD8">
              <w:rPr>
                <w:rFonts w:ascii="Aptos" w:hAnsi="Aptos"/>
                <w:lang w:val="en-GB"/>
              </w:rPr>
              <w:t>Doctor</w:t>
            </w:r>
          </w:p>
        </w:tc>
        <w:tc>
          <w:tcPr>
            <w:tcW w:w="1718" w:type="dxa"/>
            <w:hideMark/>
          </w:tcPr>
          <w:p w14:paraId="19E3C142" w14:textId="32233BE2" w:rsidR="00B31930" w:rsidRPr="00614C35" w:rsidRDefault="00B31930" w:rsidP="00B31930">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5179D0C6" w14:textId="55962744" w:rsidR="00B31930" w:rsidRPr="00614C35" w:rsidRDefault="00B31930" w:rsidP="00B31930">
            <w:pPr>
              <w:rPr>
                <w:rFonts w:ascii="Aptos" w:hAnsi="Aptos"/>
                <w:lang w:val="en-GB"/>
              </w:rPr>
            </w:pPr>
          </w:p>
        </w:tc>
        <w:tc>
          <w:tcPr>
            <w:tcW w:w="1418" w:type="dxa"/>
            <w:hideMark/>
          </w:tcPr>
          <w:p w14:paraId="494B26ED" w14:textId="77777777" w:rsidR="00B31930" w:rsidRPr="00614C35" w:rsidRDefault="00B31930" w:rsidP="00B31930">
            <w:pPr>
              <w:rPr>
                <w:rFonts w:ascii="Aptos" w:hAnsi="Aptos"/>
                <w:lang w:val="en-GB"/>
              </w:rPr>
            </w:pPr>
            <w:r w:rsidRPr="00614C35">
              <w:rPr>
                <w:rFonts w:ascii="Aptos" w:hAnsi="Aptos"/>
                <w:lang w:val="en-GB"/>
              </w:rPr>
              <w:t>[Dropdown]</w:t>
            </w:r>
          </w:p>
        </w:tc>
        <w:tc>
          <w:tcPr>
            <w:tcW w:w="3118" w:type="dxa"/>
            <w:hideMark/>
          </w:tcPr>
          <w:p w14:paraId="63213A9F" w14:textId="102B4A81" w:rsidR="00B31930" w:rsidRPr="00FE2AB3" w:rsidRDefault="00C24EDA" w:rsidP="00B31930">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4D3654" w:rsidRPr="009944E2" w14:paraId="183DFCC4" w14:textId="77777777" w:rsidTr="004D3654">
        <w:tc>
          <w:tcPr>
            <w:tcW w:w="1679" w:type="dxa"/>
            <w:hideMark/>
          </w:tcPr>
          <w:p w14:paraId="0E494EE2" w14:textId="77777777" w:rsidR="00B31930" w:rsidRPr="00A36AD8" w:rsidRDefault="00B31930" w:rsidP="00B31930">
            <w:pPr>
              <w:rPr>
                <w:rFonts w:ascii="Aptos" w:hAnsi="Aptos"/>
                <w:lang w:val="en-GB"/>
              </w:rPr>
            </w:pPr>
            <w:r w:rsidRPr="00A36AD8">
              <w:rPr>
                <w:rFonts w:ascii="Aptos" w:hAnsi="Aptos"/>
                <w:lang w:val="en-GB"/>
              </w:rPr>
              <w:t>Dentist</w:t>
            </w:r>
          </w:p>
        </w:tc>
        <w:tc>
          <w:tcPr>
            <w:tcW w:w="1718" w:type="dxa"/>
            <w:hideMark/>
          </w:tcPr>
          <w:p w14:paraId="2D63FF08" w14:textId="504C548F" w:rsidR="00B31930" w:rsidRPr="00614C35" w:rsidRDefault="00B31930" w:rsidP="00B31930">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703BA1F5" w14:textId="43977BBF" w:rsidR="00B31930" w:rsidRPr="00614C35" w:rsidRDefault="00B31930" w:rsidP="00B31930">
            <w:pPr>
              <w:rPr>
                <w:rFonts w:ascii="Aptos" w:hAnsi="Aptos"/>
                <w:lang w:val="en-GB"/>
              </w:rPr>
            </w:pPr>
          </w:p>
        </w:tc>
        <w:tc>
          <w:tcPr>
            <w:tcW w:w="1418" w:type="dxa"/>
            <w:hideMark/>
          </w:tcPr>
          <w:p w14:paraId="3AC11BDB" w14:textId="77777777" w:rsidR="00B31930" w:rsidRPr="00614C35" w:rsidRDefault="00B31930" w:rsidP="00B31930">
            <w:pPr>
              <w:rPr>
                <w:rFonts w:ascii="Aptos" w:hAnsi="Aptos"/>
                <w:lang w:val="en-GB"/>
              </w:rPr>
            </w:pPr>
            <w:r w:rsidRPr="00614C35">
              <w:rPr>
                <w:rFonts w:ascii="Aptos" w:hAnsi="Aptos"/>
                <w:lang w:val="en-GB"/>
              </w:rPr>
              <w:t>[Dropdown]</w:t>
            </w:r>
          </w:p>
        </w:tc>
        <w:tc>
          <w:tcPr>
            <w:tcW w:w="3118" w:type="dxa"/>
            <w:hideMark/>
          </w:tcPr>
          <w:p w14:paraId="1D56711C" w14:textId="69C383E1" w:rsidR="00B31930" w:rsidRPr="00FE2AB3" w:rsidRDefault="00C24EDA" w:rsidP="00B31930">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4D3654" w:rsidRPr="009944E2" w14:paraId="1F35EF4F" w14:textId="77777777" w:rsidTr="004D3654">
        <w:tc>
          <w:tcPr>
            <w:tcW w:w="1679" w:type="dxa"/>
            <w:hideMark/>
          </w:tcPr>
          <w:p w14:paraId="1D16AA85" w14:textId="7FD2D619" w:rsidR="00B31930" w:rsidRPr="00A36AD8" w:rsidRDefault="00354114" w:rsidP="00B31930">
            <w:pPr>
              <w:rPr>
                <w:rFonts w:ascii="Aptos" w:hAnsi="Aptos"/>
                <w:lang w:val="en-GB"/>
              </w:rPr>
            </w:pPr>
            <w:r>
              <w:rPr>
                <w:rFonts w:ascii="Aptos" w:hAnsi="Aptos"/>
                <w:lang w:val="en-GB"/>
              </w:rPr>
              <w:t xml:space="preserve">Grocery </w:t>
            </w:r>
            <w:r w:rsidR="00B31930" w:rsidRPr="00A36AD8">
              <w:rPr>
                <w:rFonts w:ascii="Aptos" w:hAnsi="Aptos"/>
                <w:lang w:val="en-GB"/>
              </w:rPr>
              <w:t>shopping</w:t>
            </w:r>
          </w:p>
        </w:tc>
        <w:tc>
          <w:tcPr>
            <w:tcW w:w="1718" w:type="dxa"/>
            <w:hideMark/>
          </w:tcPr>
          <w:p w14:paraId="09987674" w14:textId="1DE743E5" w:rsidR="00B31930" w:rsidRPr="00614C35" w:rsidRDefault="00B31930" w:rsidP="00B31930">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3904F437" w14:textId="1F42AB54" w:rsidR="00B31930" w:rsidRPr="00614C35" w:rsidRDefault="00B31930" w:rsidP="00B31930">
            <w:pPr>
              <w:rPr>
                <w:rFonts w:ascii="Aptos" w:hAnsi="Aptos"/>
                <w:lang w:val="en-GB"/>
              </w:rPr>
            </w:pPr>
          </w:p>
        </w:tc>
        <w:tc>
          <w:tcPr>
            <w:tcW w:w="1418" w:type="dxa"/>
            <w:hideMark/>
          </w:tcPr>
          <w:p w14:paraId="0E19C50A" w14:textId="77777777" w:rsidR="00B31930" w:rsidRPr="00614C35" w:rsidRDefault="00B31930" w:rsidP="00B31930">
            <w:pPr>
              <w:rPr>
                <w:rFonts w:ascii="Aptos" w:hAnsi="Aptos"/>
                <w:lang w:val="en-GB"/>
              </w:rPr>
            </w:pPr>
            <w:r w:rsidRPr="00614C35">
              <w:rPr>
                <w:rFonts w:ascii="Aptos" w:hAnsi="Aptos"/>
                <w:lang w:val="en-GB"/>
              </w:rPr>
              <w:t>[Dropdown]</w:t>
            </w:r>
          </w:p>
        </w:tc>
        <w:tc>
          <w:tcPr>
            <w:tcW w:w="3118" w:type="dxa"/>
            <w:hideMark/>
          </w:tcPr>
          <w:p w14:paraId="0DA8C90F" w14:textId="08671DE2" w:rsidR="00B31930" w:rsidRPr="00FE2AB3" w:rsidRDefault="00C24EDA" w:rsidP="00B31930">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760F674A" w14:textId="77777777" w:rsidTr="004D3654">
        <w:tc>
          <w:tcPr>
            <w:tcW w:w="1679" w:type="dxa"/>
          </w:tcPr>
          <w:p w14:paraId="57069A1A" w14:textId="50567951" w:rsidR="00354114" w:rsidRPr="00A36AD8" w:rsidRDefault="00354114" w:rsidP="00354114">
            <w:pPr>
              <w:rPr>
                <w:rFonts w:ascii="Aptos" w:hAnsi="Aptos"/>
                <w:lang w:val="en-GB"/>
              </w:rPr>
            </w:pPr>
            <w:r>
              <w:rPr>
                <w:rFonts w:ascii="Aptos" w:hAnsi="Aptos"/>
                <w:lang w:val="en-GB"/>
              </w:rPr>
              <w:t>Other Shopping</w:t>
            </w:r>
          </w:p>
        </w:tc>
        <w:tc>
          <w:tcPr>
            <w:tcW w:w="1718" w:type="dxa"/>
          </w:tcPr>
          <w:p w14:paraId="3352C597" w14:textId="5EC16088" w:rsidR="00354114" w:rsidRPr="00614C35" w:rsidRDefault="00354114"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tcPr>
          <w:p w14:paraId="09730C26" w14:textId="77777777" w:rsidR="00354114" w:rsidRPr="00614C35" w:rsidRDefault="00354114" w:rsidP="00354114">
            <w:pPr>
              <w:rPr>
                <w:rFonts w:ascii="Aptos" w:hAnsi="Aptos"/>
                <w:lang w:val="en-GB"/>
              </w:rPr>
            </w:pPr>
          </w:p>
        </w:tc>
        <w:tc>
          <w:tcPr>
            <w:tcW w:w="1418" w:type="dxa"/>
          </w:tcPr>
          <w:p w14:paraId="1DA5BC90" w14:textId="40E71735" w:rsidR="00354114" w:rsidRPr="00614C35" w:rsidRDefault="00354114" w:rsidP="00354114">
            <w:pPr>
              <w:rPr>
                <w:rFonts w:ascii="Aptos" w:hAnsi="Aptos"/>
                <w:lang w:val="en-GB"/>
              </w:rPr>
            </w:pPr>
            <w:r w:rsidRPr="00614C35">
              <w:rPr>
                <w:rFonts w:ascii="Aptos" w:hAnsi="Aptos"/>
                <w:lang w:val="en-GB"/>
              </w:rPr>
              <w:t>[Dropdown]</w:t>
            </w:r>
          </w:p>
        </w:tc>
        <w:tc>
          <w:tcPr>
            <w:tcW w:w="3118" w:type="dxa"/>
          </w:tcPr>
          <w:p w14:paraId="7A3FA0F9" w14:textId="44E320C6" w:rsidR="00354114" w:rsidRPr="00614C35"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77F01D08" w14:textId="77777777" w:rsidTr="004D3654">
        <w:tc>
          <w:tcPr>
            <w:tcW w:w="1679" w:type="dxa"/>
            <w:hideMark/>
          </w:tcPr>
          <w:p w14:paraId="732A7FA4" w14:textId="77777777" w:rsidR="00354114" w:rsidRPr="00A36AD8" w:rsidRDefault="00354114" w:rsidP="00354114">
            <w:pPr>
              <w:rPr>
                <w:rFonts w:ascii="Aptos" w:hAnsi="Aptos"/>
                <w:lang w:val="en-GB"/>
              </w:rPr>
            </w:pPr>
            <w:r w:rsidRPr="00A36AD8">
              <w:rPr>
                <w:rFonts w:ascii="Aptos" w:hAnsi="Aptos"/>
                <w:lang w:val="en-GB"/>
              </w:rPr>
              <w:t>Social trips</w:t>
            </w:r>
          </w:p>
        </w:tc>
        <w:tc>
          <w:tcPr>
            <w:tcW w:w="1718" w:type="dxa"/>
            <w:hideMark/>
          </w:tcPr>
          <w:p w14:paraId="406F9D88" w14:textId="2CA380DA" w:rsidR="00354114" w:rsidRPr="00614C35" w:rsidRDefault="00354114"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14FB3410" w14:textId="4BBCE69D" w:rsidR="00354114" w:rsidRPr="00614C35" w:rsidRDefault="00354114" w:rsidP="00354114">
            <w:pPr>
              <w:rPr>
                <w:rFonts w:ascii="Aptos" w:hAnsi="Aptos"/>
                <w:lang w:val="en-GB"/>
              </w:rPr>
            </w:pPr>
          </w:p>
        </w:tc>
        <w:tc>
          <w:tcPr>
            <w:tcW w:w="1418" w:type="dxa"/>
            <w:hideMark/>
          </w:tcPr>
          <w:p w14:paraId="0409127F" w14:textId="77777777" w:rsidR="00354114" w:rsidRPr="00614C35" w:rsidRDefault="00354114" w:rsidP="00354114">
            <w:pPr>
              <w:rPr>
                <w:rFonts w:ascii="Aptos" w:hAnsi="Aptos"/>
                <w:lang w:val="en-GB"/>
              </w:rPr>
            </w:pPr>
            <w:r w:rsidRPr="00614C35">
              <w:rPr>
                <w:rFonts w:ascii="Aptos" w:hAnsi="Aptos"/>
                <w:lang w:val="en-GB"/>
              </w:rPr>
              <w:t>[Dropdown]</w:t>
            </w:r>
          </w:p>
        </w:tc>
        <w:tc>
          <w:tcPr>
            <w:tcW w:w="3118" w:type="dxa"/>
            <w:hideMark/>
          </w:tcPr>
          <w:p w14:paraId="6B174CF4" w14:textId="3F6E62E6" w:rsidR="00354114" w:rsidRPr="00FE2AB3"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0775601F" w14:textId="77777777" w:rsidTr="004D3654">
        <w:tc>
          <w:tcPr>
            <w:tcW w:w="1679" w:type="dxa"/>
            <w:hideMark/>
          </w:tcPr>
          <w:p w14:paraId="5196A76D" w14:textId="6EA4EFF8" w:rsidR="00354114" w:rsidRPr="00A36AD8" w:rsidRDefault="00354114" w:rsidP="00354114">
            <w:pPr>
              <w:rPr>
                <w:rFonts w:ascii="Aptos" w:hAnsi="Aptos"/>
                <w:lang w:val="en-GB"/>
              </w:rPr>
            </w:pPr>
            <w:r w:rsidRPr="00A36AD8">
              <w:rPr>
                <w:rFonts w:ascii="Aptos" w:hAnsi="Aptos"/>
                <w:lang w:val="en-GB"/>
              </w:rPr>
              <w:t>School</w:t>
            </w:r>
          </w:p>
        </w:tc>
        <w:tc>
          <w:tcPr>
            <w:tcW w:w="1718" w:type="dxa"/>
            <w:hideMark/>
          </w:tcPr>
          <w:p w14:paraId="1BA1F39D" w14:textId="7B130005" w:rsidR="00354114" w:rsidRPr="00614C35" w:rsidRDefault="00354114"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2F0BA0E8" w14:textId="6247D5E9" w:rsidR="00354114" w:rsidRPr="00614C35" w:rsidRDefault="00354114" w:rsidP="00354114">
            <w:pPr>
              <w:rPr>
                <w:rFonts w:ascii="Aptos" w:hAnsi="Aptos"/>
                <w:lang w:val="en-GB"/>
              </w:rPr>
            </w:pPr>
          </w:p>
        </w:tc>
        <w:tc>
          <w:tcPr>
            <w:tcW w:w="1418" w:type="dxa"/>
            <w:hideMark/>
          </w:tcPr>
          <w:p w14:paraId="6C28BA12" w14:textId="77777777" w:rsidR="00354114" w:rsidRPr="00614C35" w:rsidRDefault="00354114" w:rsidP="00354114">
            <w:pPr>
              <w:rPr>
                <w:rFonts w:ascii="Aptos" w:hAnsi="Aptos"/>
                <w:lang w:val="en-GB"/>
              </w:rPr>
            </w:pPr>
            <w:r w:rsidRPr="00614C35">
              <w:rPr>
                <w:rFonts w:ascii="Aptos" w:hAnsi="Aptos"/>
                <w:lang w:val="en-GB"/>
              </w:rPr>
              <w:t>[Dropdown]</w:t>
            </w:r>
          </w:p>
        </w:tc>
        <w:tc>
          <w:tcPr>
            <w:tcW w:w="3118" w:type="dxa"/>
            <w:hideMark/>
          </w:tcPr>
          <w:p w14:paraId="717743EA" w14:textId="686BF4FC" w:rsidR="00354114" w:rsidRPr="00FE2AB3"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9E6A4D" w:rsidRPr="009944E2" w14:paraId="733D5F3A" w14:textId="77777777" w:rsidTr="004D3654">
        <w:tc>
          <w:tcPr>
            <w:tcW w:w="1679" w:type="dxa"/>
          </w:tcPr>
          <w:p w14:paraId="768B8678" w14:textId="404730A7" w:rsidR="009E6A4D" w:rsidRPr="00A36AD8" w:rsidRDefault="009E6A4D" w:rsidP="00354114">
            <w:pPr>
              <w:rPr>
                <w:rFonts w:ascii="Aptos" w:hAnsi="Aptos"/>
                <w:lang w:val="en-GB"/>
              </w:rPr>
            </w:pPr>
            <w:r w:rsidRPr="00A36AD8">
              <w:rPr>
                <w:rFonts w:ascii="Aptos" w:hAnsi="Aptos"/>
                <w:lang w:val="en-GB"/>
              </w:rPr>
              <w:t>College</w:t>
            </w:r>
            <w:r>
              <w:rPr>
                <w:rFonts w:ascii="Aptos" w:hAnsi="Aptos"/>
                <w:lang w:val="en-GB"/>
              </w:rPr>
              <w:t xml:space="preserve">/ </w:t>
            </w:r>
            <w:r w:rsidR="00FB3F29">
              <w:rPr>
                <w:rFonts w:ascii="Aptos" w:hAnsi="Aptos"/>
                <w:lang w:val="en-GB"/>
              </w:rPr>
              <w:t>Further Education</w:t>
            </w:r>
          </w:p>
        </w:tc>
        <w:tc>
          <w:tcPr>
            <w:tcW w:w="1718" w:type="dxa"/>
          </w:tcPr>
          <w:p w14:paraId="61B2B3AF" w14:textId="74657450" w:rsidR="009E6A4D" w:rsidRPr="00614C35" w:rsidRDefault="00FB3F29"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tcPr>
          <w:p w14:paraId="1FA437CA" w14:textId="77777777" w:rsidR="009E6A4D" w:rsidRPr="00614C35" w:rsidRDefault="009E6A4D" w:rsidP="00354114">
            <w:pPr>
              <w:rPr>
                <w:rFonts w:ascii="Aptos" w:hAnsi="Aptos"/>
                <w:lang w:val="en-GB"/>
              </w:rPr>
            </w:pPr>
          </w:p>
        </w:tc>
        <w:tc>
          <w:tcPr>
            <w:tcW w:w="1418" w:type="dxa"/>
          </w:tcPr>
          <w:p w14:paraId="79FCF37B" w14:textId="039F6862" w:rsidR="009E6A4D" w:rsidRPr="00614C35" w:rsidRDefault="00FB3F29" w:rsidP="00354114">
            <w:pPr>
              <w:rPr>
                <w:rFonts w:ascii="Aptos" w:hAnsi="Aptos"/>
                <w:lang w:val="en-GB"/>
              </w:rPr>
            </w:pPr>
            <w:r w:rsidRPr="00614C35">
              <w:rPr>
                <w:rFonts w:ascii="Aptos" w:hAnsi="Aptos"/>
                <w:lang w:val="en-GB"/>
              </w:rPr>
              <w:t>[Dropdown]</w:t>
            </w:r>
          </w:p>
        </w:tc>
        <w:tc>
          <w:tcPr>
            <w:tcW w:w="3118" w:type="dxa"/>
          </w:tcPr>
          <w:p w14:paraId="7815B13D" w14:textId="6DDE56C3" w:rsidR="009E6A4D" w:rsidRPr="00614C35" w:rsidRDefault="00FB3F29"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52A947BE" w14:textId="77777777" w:rsidTr="004D3654">
        <w:tc>
          <w:tcPr>
            <w:tcW w:w="1679" w:type="dxa"/>
            <w:hideMark/>
          </w:tcPr>
          <w:p w14:paraId="3CF53F55" w14:textId="0AC832D6" w:rsidR="00354114" w:rsidRPr="00A36AD8" w:rsidRDefault="00354114" w:rsidP="00354114">
            <w:pPr>
              <w:rPr>
                <w:rFonts w:ascii="Aptos" w:hAnsi="Aptos"/>
                <w:lang w:val="en-GB"/>
              </w:rPr>
            </w:pPr>
            <w:r w:rsidRPr="00A36AD8">
              <w:rPr>
                <w:rFonts w:ascii="Aptos" w:hAnsi="Aptos"/>
                <w:lang w:val="en-GB"/>
              </w:rPr>
              <w:t>Work</w:t>
            </w:r>
            <w:r w:rsidR="00FB3F29">
              <w:rPr>
                <w:rFonts w:ascii="Aptos" w:hAnsi="Aptos"/>
                <w:lang w:val="en-GB"/>
              </w:rPr>
              <w:t xml:space="preserve"> / Training</w:t>
            </w:r>
          </w:p>
        </w:tc>
        <w:tc>
          <w:tcPr>
            <w:tcW w:w="1718" w:type="dxa"/>
            <w:hideMark/>
          </w:tcPr>
          <w:p w14:paraId="278B70F4" w14:textId="223AF45B" w:rsidR="00354114" w:rsidRPr="00614C35" w:rsidRDefault="00354114"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2B7908A6" w14:textId="2EB24C0D" w:rsidR="00354114" w:rsidRPr="00614C35" w:rsidRDefault="00354114" w:rsidP="00354114">
            <w:pPr>
              <w:rPr>
                <w:rFonts w:ascii="Aptos" w:hAnsi="Aptos"/>
                <w:lang w:val="en-GB"/>
              </w:rPr>
            </w:pPr>
          </w:p>
        </w:tc>
        <w:tc>
          <w:tcPr>
            <w:tcW w:w="1418" w:type="dxa"/>
            <w:hideMark/>
          </w:tcPr>
          <w:p w14:paraId="5D4D9122" w14:textId="77777777" w:rsidR="00354114" w:rsidRPr="00614C35" w:rsidRDefault="00354114" w:rsidP="00354114">
            <w:pPr>
              <w:rPr>
                <w:rFonts w:ascii="Aptos" w:hAnsi="Aptos"/>
                <w:lang w:val="en-GB"/>
              </w:rPr>
            </w:pPr>
            <w:r w:rsidRPr="00614C35">
              <w:rPr>
                <w:rFonts w:ascii="Aptos" w:hAnsi="Aptos"/>
                <w:lang w:val="en-GB"/>
              </w:rPr>
              <w:t>[Dropdown]</w:t>
            </w:r>
          </w:p>
        </w:tc>
        <w:tc>
          <w:tcPr>
            <w:tcW w:w="3118" w:type="dxa"/>
            <w:hideMark/>
          </w:tcPr>
          <w:p w14:paraId="03C5B479" w14:textId="40FA47DB" w:rsidR="00354114" w:rsidRPr="00FE2AB3"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4A709BA0" w14:textId="77777777" w:rsidTr="004D3654">
        <w:tc>
          <w:tcPr>
            <w:tcW w:w="1679" w:type="dxa"/>
            <w:hideMark/>
          </w:tcPr>
          <w:p w14:paraId="4332304C" w14:textId="77777777" w:rsidR="00354114" w:rsidRPr="00A36AD8" w:rsidRDefault="00354114" w:rsidP="00354114">
            <w:pPr>
              <w:rPr>
                <w:rFonts w:ascii="Aptos" w:hAnsi="Aptos"/>
                <w:lang w:val="en-GB"/>
              </w:rPr>
            </w:pPr>
            <w:r w:rsidRPr="00A36AD8">
              <w:rPr>
                <w:rFonts w:ascii="Aptos" w:hAnsi="Aptos"/>
                <w:lang w:val="en-GB"/>
              </w:rPr>
              <w:t>Post Office</w:t>
            </w:r>
          </w:p>
        </w:tc>
        <w:tc>
          <w:tcPr>
            <w:tcW w:w="1718" w:type="dxa"/>
            <w:hideMark/>
          </w:tcPr>
          <w:p w14:paraId="77739924" w14:textId="52622338" w:rsidR="00354114" w:rsidRPr="00614C35" w:rsidRDefault="00354114"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28C6E980" w14:textId="5FB9A1C0" w:rsidR="00354114" w:rsidRPr="00614C35" w:rsidRDefault="00354114" w:rsidP="00354114">
            <w:pPr>
              <w:rPr>
                <w:rFonts w:ascii="Aptos" w:hAnsi="Aptos"/>
                <w:lang w:val="en-GB"/>
              </w:rPr>
            </w:pPr>
          </w:p>
        </w:tc>
        <w:tc>
          <w:tcPr>
            <w:tcW w:w="1418" w:type="dxa"/>
            <w:hideMark/>
          </w:tcPr>
          <w:p w14:paraId="71F88ADF" w14:textId="77777777" w:rsidR="00354114" w:rsidRPr="00614C35" w:rsidRDefault="00354114" w:rsidP="00354114">
            <w:pPr>
              <w:rPr>
                <w:rFonts w:ascii="Aptos" w:hAnsi="Aptos"/>
                <w:lang w:val="en-GB"/>
              </w:rPr>
            </w:pPr>
            <w:r w:rsidRPr="00614C35">
              <w:rPr>
                <w:rFonts w:ascii="Aptos" w:hAnsi="Aptos"/>
                <w:lang w:val="en-GB"/>
              </w:rPr>
              <w:t>[Dropdown]</w:t>
            </w:r>
          </w:p>
        </w:tc>
        <w:tc>
          <w:tcPr>
            <w:tcW w:w="3118" w:type="dxa"/>
            <w:hideMark/>
          </w:tcPr>
          <w:p w14:paraId="66F46FC4" w14:textId="032219D7" w:rsidR="00354114" w:rsidRPr="00FE2AB3"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692CC572" w14:textId="77777777" w:rsidTr="004D3654">
        <w:tc>
          <w:tcPr>
            <w:tcW w:w="1679" w:type="dxa"/>
            <w:hideMark/>
          </w:tcPr>
          <w:p w14:paraId="5D0F38C4" w14:textId="77777777" w:rsidR="00354114" w:rsidRPr="00A36AD8" w:rsidRDefault="00354114" w:rsidP="00354114">
            <w:pPr>
              <w:rPr>
                <w:rFonts w:ascii="Aptos" w:hAnsi="Aptos"/>
                <w:lang w:val="en-GB"/>
              </w:rPr>
            </w:pPr>
            <w:r w:rsidRPr="00A36AD8">
              <w:rPr>
                <w:rFonts w:ascii="Aptos" w:hAnsi="Aptos"/>
                <w:lang w:val="en-GB"/>
              </w:rPr>
              <w:t>Library</w:t>
            </w:r>
          </w:p>
        </w:tc>
        <w:tc>
          <w:tcPr>
            <w:tcW w:w="1718" w:type="dxa"/>
            <w:hideMark/>
          </w:tcPr>
          <w:p w14:paraId="2C01A9C5" w14:textId="5C399756" w:rsidR="00354114" w:rsidRPr="00614C35" w:rsidRDefault="00354114"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hideMark/>
          </w:tcPr>
          <w:p w14:paraId="56DAB9FD" w14:textId="27C4B5E5" w:rsidR="00354114" w:rsidRPr="00614C35" w:rsidRDefault="00354114" w:rsidP="00354114">
            <w:pPr>
              <w:rPr>
                <w:rFonts w:ascii="Aptos" w:hAnsi="Aptos"/>
                <w:lang w:val="en-GB"/>
              </w:rPr>
            </w:pPr>
          </w:p>
        </w:tc>
        <w:tc>
          <w:tcPr>
            <w:tcW w:w="1418" w:type="dxa"/>
            <w:hideMark/>
          </w:tcPr>
          <w:p w14:paraId="201E0D6F" w14:textId="77777777" w:rsidR="00354114" w:rsidRPr="00614C35" w:rsidRDefault="00354114" w:rsidP="00354114">
            <w:pPr>
              <w:rPr>
                <w:rFonts w:ascii="Aptos" w:hAnsi="Aptos"/>
                <w:lang w:val="en-GB"/>
              </w:rPr>
            </w:pPr>
            <w:r w:rsidRPr="00614C35">
              <w:rPr>
                <w:rFonts w:ascii="Aptos" w:hAnsi="Aptos"/>
                <w:lang w:val="en-GB"/>
              </w:rPr>
              <w:t>[Dropdown]</w:t>
            </w:r>
          </w:p>
        </w:tc>
        <w:tc>
          <w:tcPr>
            <w:tcW w:w="3118" w:type="dxa"/>
            <w:hideMark/>
          </w:tcPr>
          <w:p w14:paraId="3BF60BBA" w14:textId="6BA007AF" w:rsidR="00354114" w:rsidRPr="00FE2AB3"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0889DDDB" w14:textId="77777777" w:rsidTr="004D3654">
        <w:tc>
          <w:tcPr>
            <w:tcW w:w="1679" w:type="dxa"/>
          </w:tcPr>
          <w:p w14:paraId="727884B7" w14:textId="34036E7B" w:rsidR="00354114" w:rsidRPr="00A36AD8" w:rsidRDefault="00354114" w:rsidP="00354114">
            <w:pPr>
              <w:rPr>
                <w:rFonts w:ascii="Aptos" w:hAnsi="Aptos"/>
                <w:lang w:val="en-GB"/>
              </w:rPr>
            </w:pPr>
            <w:r>
              <w:rPr>
                <w:rFonts w:ascii="Aptos" w:hAnsi="Aptos"/>
                <w:lang w:val="en-GB"/>
              </w:rPr>
              <w:t xml:space="preserve">Leisure </w:t>
            </w:r>
            <w:r w:rsidR="003D3071">
              <w:rPr>
                <w:rFonts w:ascii="Aptos" w:hAnsi="Aptos"/>
                <w:lang w:val="en-GB"/>
              </w:rPr>
              <w:t xml:space="preserve">Trips </w:t>
            </w:r>
            <w:r w:rsidR="00835C8D">
              <w:rPr>
                <w:rFonts w:ascii="Aptos" w:hAnsi="Aptos"/>
                <w:lang w:val="en-GB"/>
              </w:rPr>
              <w:t>- For</w:t>
            </w:r>
            <w:r w:rsidR="003D3071">
              <w:rPr>
                <w:rFonts w:ascii="Aptos" w:hAnsi="Aptos"/>
                <w:lang w:val="en-GB"/>
              </w:rPr>
              <w:t xml:space="preserve"> </w:t>
            </w:r>
            <w:r w:rsidR="00835C8D">
              <w:rPr>
                <w:rFonts w:ascii="Aptos" w:hAnsi="Aptos"/>
                <w:lang w:val="en-GB"/>
              </w:rPr>
              <w:t>wellbeing</w:t>
            </w:r>
          </w:p>
        </w:tc>
        <w:tc>
          <w:tcPr>
            <w:tcW w:w="1718" w:type="dxa"/>
          </w:tcPr>
          <w:p w14:paraId="14885658" w14:textId="0760A346" w:rsidR="00354114" w:rsidRPr="00614C35" w:rsidRDefault="00354114" w:rsidP="00354114">
            <w:pPr>
              <w:rPr>
                <w:rFonts w:ascii="Aptos" w:hAnsi="Aptos"/>
                <w:lang w:val="en-GB"/>
              </w:rPr>
            </w:pPr>
            <w:r w:rsidRPr="00614C35">
              <w:rPr>
                <w:rFonts w:ascii="Aptos" w:hAnsi="Aptos"/>
                <w:lang w:val="en-GB"/>
              </w:rPr>
              <w:t>Yes</w:t>
            </w:r>
            <w:r w:rsidRPr="002B4C81">
              <w:rPr>
                <w:rFonts w:ascii="Aptos" w:hAnsi="Aptos"/>
                <w:sz w:val="32"/>
                <w:szCs w:val="32"/>
                <w:lang w:val="en-GB"/>
              </w:rPr>
              <w:t xml:space="preserve"> </w:t>
            </w:r>
            <w:r w:rsidRPr="002B4C81">
              <w:rPr>
                <w:rFonts w:ascii="Aptos" w:hAnsi="Aptos" w:cs="Segoe UI Symbol"/>
                <w:sz w:val="32"/>
                <w:szCs w:val="32"/>
                <w:lang w:val="en-GB"/>
              </w:rPr>
              <w:t>☐</w:t>
            </w:r>
            <w:r w:rsidRPr="002B4C81">
              <w:rPr>
                <w:rFonts w:ascii="Aptos" w:hAnsi="Aptos"/>
                <w:sz w:val="32"/>
                <w:szCs w:val="32"/>
                <w:lang w:val="en-GB"/>
              </w:rPr>
              <w:t xml:space="preserve"> </w:t>
            </w:r>
            <w:r w:rsidRPr="00614C35">
              <w:rPr>
                <w:rFonts w:ascii="Aptos" w:hAnsi="Aptos"/>
                <w:lang w:val="en-GB"/>
              </w:rPr>
              <w:t xml:space="preserve">/ No </w:t>
            </w:r>
            <w:r w:rsidRPr="002B4C81">
              <w:rPr>
                <w:rFonts w:ascii="Aptos" w:hAnsi="Aptos" w:cs="Segoe UI Symbol"/>
                <w:sz w:val="32"/>
                <w:szCs w:val="32"/>
                <w:lang w:val="en-GB"/>
              </w:rPr>
              <w:t>☐</w:t>
            </w:r>
          </w:p>
        </w:tc>
        <w:tc>
          <w:tcPr>
            <w:tcW w:w="2268" w:type="dxa"/>
          </w:tcPr>
          <w:p w14:paraId="4D653D2B" w14:textId="77777777" w:rsidR="00354114" w:rsidRPr="00614C35" w:rsidRDefault="00354114" w:rsidP="00354114">
            <w:pPr>
              <w:rPr>
                <w:rFonts w:ascii="Aptos" w:hAnsi="Aptos"/>
                <w:lang w:val="en-GB"/>
              </w:rPr>
            </w:pPr>
          </w:p>
        </w:tc>
        <w:tc>
          <w:tcPr>
            <w:tcW w:w="1418" w:type="dxa"/>
          </w:tcPr>
          <w:p w14:paraId="3FE8743C" w14:textId="0217A588" w:rsidR="00354114" w:rsidRPr="00614C35" w:rsidRDefault="00354114" w:rsidP="00354114">
            <w:pPr>
              <w:rPr>
                <w:rFonts w:ascii="Aptos" w:hAnsi="Aptos"/>
                <w:lang w:val="en-GB"/>
              </w:rPr>
            </w:pPr>
            <w:r w:rsidRPr="00614C35">
              <w:rPr>
                <w:rFonts w:ascii="Aptos" w:hAnsi="Aptos"/>
                <w:lang w:val="en-GB"/>
              </w:rPr>
              <w:t>[Dropdown]</w:t>
            </w:r>
          </w:p>
        </w:tc>
        <w:tc>
          <w:tcPr>
            <w:tcW w:w="3118" w:type="dxa"/>
          </w:tcPr>
          <w:p w14:paraId="53C004ED" w14:textId="3F6EF83F" w:rsidR="00354114" w:rsidRPr="00614C35"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6D000551" w14:textId="77777777" w:rsidTr="004D3654">
        <w:tc>
          <w:tcPr>
            <w:tcW w:w="1679" w:type="dxa"/>
            <w:hideMark/>
          </w:tcPr>
          <w:p w14:paraId="759F8F50" w14:textId="365C6518" w:rsidR="00354114" w:rsidRPr="00A36AD8" w:rsidRDefault="00354114" w:rsidP="00354114">
            <w:pPr>
              <w:rPr>
                <w:rFonts w:ascii="Aptos" w:hAnsi="Aptos"/>
                <w:lang w:val="en-GB"/>
              </w:rPr>
            </w:pPr>
            <w:r w:rsidRPr="00A36AD8">
              <w:rPr>
                <w:rFonts w:ascii="Aptos" w:hAnsi="Aptos"/>
                <w:lang w:val="en-GB"/>
              </w:rPr>
              <w:t xml:space="preserve">Place of Worship </w:t>
            </w:r>
          </w:p>
        </w:tc>
        <w:tc>
          <w:tcPr>
            <w:tcW w:w="1718" w:type="dxa"/>
            <w:hideMark/>
          </w:tcPr>
          <w:p w14:paraId="0549D54B" w14:textId="0862348C" w:rsidR="00354114" w:rsidRPr="00614C35" w:rsidRDefault="00354114" w:rsidP="00354114">
            <w:pPr>
              <w:rPr>
                <w:rFonts w:ascii="Aptos" w:hAnsi="Aptos"/>
                <w:lang w:val="en-GB"/>
              </w:rPr>
            </w:pPr>
            <w:r w:rsidRPr="00996B59">
              <w:rPr>
                <w:rFonts w:ascii="Aptos" w:hAnsi="Aptos"/>
                <w:lang w:val="en-GB"/>
              </w:rPr>
              <w:t>Yes</w:t>
            </w:r>
            <w:r w:rsidRPr="00996B59">
              <w:rPr>
                <w:rFonts w:ascii="Aptos" w:hAnsi="Aptos"/>
                <w:sz w:val="32"/>
                <w:szCs w:val="32"/>
                <w:lang w:val="en-GB"/>
              </w:rPr>
              <w:t xml:space="preserve"> </w:t>
            </w:r>
            <w:r w:rsidRPr="00996B59">
              <w:rPr>
                <w:rFonts w:ascii="Aptos" w:hAnsi="Aptos" w:cs="Segoe UI Symbol"/>
                <w:sz w:val="32"/>
                <w:szCs w:val="32"/>
                <w:lang w:val="en-GB"/>
              </w:rPr>
              <w:t>☐</w:t>
            </w:r>
            <w:r w:rsidRPr="00996B59">
              <w:rPr>
                <w:rFonts w:ascii="Aptos" w:hAnsi="Aptos"/>
                <w:sz w:val="32"/>
                <w:szCs w:val="32"/>
                <w:lang w:val="en-GB"/>
              </w:rPr>
              <w:t xml:space="preserve"> </w:t>
            </w:r>
            <w:r w:rsidRPr="00996B59">
              <w:rPr>
                <w:rFonts w:ascii="Aptos" w:hAnsi="Aptos"/>
                <w:lang w:val="en-GB"/>
              </w:rPr>
              <w:t xml:space="preserve">/ No </w:t>
            </w:r>
            <w:r w:rsidRPr="00996B59">
              <w:rPr>
                <w:rFonts w:ascii="Aptos" w:hAnsi="Aptos" w:cs="Segoe UI Symbol"/>
                <w:sz w:val="32"/>
                <w:szCs w:val="32"/>
                <w:lang w:val="en-GB"/>
              </w:rPr>
              <w:t>☐</w:t>
            </w:r>
          </w:p>
        </w:tc>
        <w:tc>
          <w:tcPr>
            <w:tcW w:w="2268" w:type="dxa"/>
            <w:hideMark/>
          </w:tcPr>
          <w:p w14:paraId="7C886101" w14:textId="5ADA0CBF" w:rsidR="00354114" w:rsidRPr="00614C35" w:rsidRDefault="00354114" w:rsidP="00354114">
            <w:pPr>
              <w:rPr>
                <w:rFonts w:ascii="Aptos" w:hAnsi="Aptos"/>
                <w:lang w:val="en-GB"/>
              </w:rPr>
            </w:pPr>
          </w:p>
        </w:tc>
        <w:tc>
          <w:tcPr>
            <w:tcW w:w="1418" w:type="dxa"/>
            <w:hideMark/>
          </w:tcPr>
          <w:p w14:paraId="16FE5D80" w14:textId="77777777" w:rsidR="00354114" w:rsidRPr="00614C35" w:rsidRDefault="00354114" w:rsidP="00354114">
            <w:pPr>
              <w:rPr>
                <w:rFonts w:ascii="Aptos" w:hAnsi="Aptos"/>
                <w:lang w:val="en-GB"/>
              </w:rPr>
            </w:pPr>
            <w:r w:rsidRPr="00614C35">
              <w:rPr>
                <w:rFonts w:ascii="Aptos" w:hAnsi="Aptos"/>
                <w:lang w:val="en-GB"/>
              </w:rPr>
              <w:t>[Dropdown]</w:t>
            </w:r>
          </w:p>
        </w:tc>
        <w:tc>
          <w:tcPr>
            <w:tcW w:w="3118" w:type="dxa"/>
            <w:hideMark/>
          </w:tcPr>
          <w:p w14:paraId="3755ADF9" w14:textId="282709D6" w:rsidR="00354114" w:rsidRPr="00FE2AB3"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r w:rsidR="00354114" w:rsidRPr="009944E2" w14:paraId="1DF56581" w14:textId="77777777" w:rsidTr="00BB1BD4">
        <w:trPr>
          <w:trHeight w:val="1407"/>
        </w:trPr>
        <w:tc>
          <w:tcPr>
            <w:tcW w:w="1679" w:type="dxa"/>
            <w:hideMark/>
          </w:tcPr>
          <w:p w14:paraId="44775FB0" w14:textId="2989032A" w:rsidR="00354114" w:rsidRDefault="00354114" w:rsidP="00354114">
            <w:pPr>
              <w:rPr>
                <w:rFonts w:ascii="Aptos" w:hAnsi="Aptos"/>
                <w:lang w:val="en-GB"/>
              </w:rPr>
            </w:pPr>
            <w:r w:rsidRPr="00936A24">
              <w:rPr>
                <w:rFonts w:ascii="Aptos" w:hAnsi="Aptos"/>
                <w:lang w:val="en-GB"/>
              </w:rPr>
              <w:t>Other</w:t>
            </w:r>
            <w:r>
              <w:rPr>
                <w:rFonts w:ascii="Aptos" w:hAnsi="Aptos"/>
                <w:lang w:val="en-GB"/>
              </w:rPr>
              <w:t xml:space="preserve"> (Specify)</w:t>
            </w:r>
          </w:p>
          <w:p w14:paraId="243AAF7E" w14:textId="77777777" w:rsidR="00354114" w:rsidRDefault="00354114" w:rsidP="00354114">
            <w:pPr>
              <w:rPr>
                <w:rFonts w:ascii="Aptos" w:hAnsi="Aptos"/>
                <w:lang w:val="en-GB"/>
              </w:rPr>
            </w:pPr>
          </w:p>
          <w:p w14:paraId="7D4FC145" w14:textId="77777777" w:rsidR="00354114" w:rsidRDefault="00354114" w:rsidP="00354114">
            <w:pPr>
              <w:rPr>
                <w:rFonts w:ascii="Aptos" w:hAnsi="Aptos"/>
                <w:lang w:val="en-GB"/>
              </w:rPr>
            </w:pPr>
          </w:p>
          <w:p w14:paraId="34D8E8CA" w14:textId="7E0A5019" w:rsidR="00354114" w:rsidRPr="00936A24" w:rsidRDefault="00354114" w:rsidP="00354114">
            <w:pPr>
              <w:rPr>
                <w:rFonts w:ascii="Aptos" w:hAnsi="Aptos"/>
                <w:lang w:val="en-GB"/>
              </w:rPr>
            </w:pPr>
          </w:p>
        </w:tc>
        <w:tc>
          <w:tcPr>
            <w:tcW w:w="1718" w:type="dxa"/>
            <w:hideMark/>
          </w:tcPr>
          <w:p w14:paraId="00676AAC" w14:textId="596EEA7B" w:rsidR="00354114" w:rsidRPr="009944E2" w:rsidRDefault="00354114" w:rsidP="00354114">
            <w:pPr>
              <w:rPr>
                <w:lang w:val="en-GB"/>
              </w:rPr>
            </w:pPr>
            <w:r w:rsidRPr="00996B59">
              <w:rPr>
                <w:rFonts w:ascii="Aptos" w:hAnsi="Aptos"/>
                <w:lang w:val="en-GB"/>
              </w:rPr>
              <w:t>Yes</w:t>
            </w:r>
            <w:r w:rsidRPr="00996B59">
              <w:rPr>
                <w:rFonts w:ascii="Aptos" w:hAnsi="Aptos"/>
                <w:sz w:val="32"/>
                <w:szCs w:val="32"/>
                <w:lang w:val="en-GB"/>
              </w:rPr>
              <w:t xml:space="preserve"> </w:t>
            </w:r>
            <w:r w:rsidRPr="00996B59">
              <w:rPr>
                <w:rFonts w:ascii="Aptos" w:hAnsi="Aptos" w:cs="Segoe UI Symbol"/>
                <w:sz w:val="32"/>
                <w:szCs w:val="32"/>
                <w:lang w:val="en-GB"/>
              </w:rPr>
              <w:t>☐</w:t>
            </w:r>
            <w:r w:rsidRPr="00996B59">
              <w:rPr>
                <w:rFonts w:ascii="Aptos" w:hAnsi="Aptos"/>
                <w:sz w:val="32"/>
                <w:szCs w:val="32"/>
                <w:lang w:val="en-GB"/>
              </w:rPr>
              <w:t xml:space="preserve"> </w:t>
            </w:r>
            <w:r w:rsidRPr="00996B59">
              <w:rPr>
                <w:rFonts w:ascii="Aptos" w:hAnsi="Aptos"/>
                <w:lang w:val="en-GB"/>
              </w:rPr>
              <w:t xml:space="preserve">/ No </w:t>
            </w:r>
            <w:r w:rsidRPr="00996B59">
              <w:rPr>
                <w:rFonts w:ascii="Aptos" w:hAnsi="Aptos" w:cs="Segoe UI Symbol"/>
                <w:sz w:val="32"/>
                <w:szCs w:val="32"/>
                <w:lang w:val="en-GB"/>
              </w:rPr>
              <w:t>☐</w:t>
            </w:r>
          </w:p>
        </w:tc>
        <w:tc>
          <w:tcPr>
            <w:tcW w:w="2268" w:type="dxa"/>
            <w:hideMark/>
          </w:tcPr>
          <w:p w14:paraId="1A74016F" w14:textId="63FB1D75" w:rsidR="00354114" w:rsidRPr="00936A24" w:rsidRDefault="00354114" w:rsidP="00354114">
            <w:pPr>
              <w:rPr>
                <w:rFonts w:ascii="Aptos" w:hAnsi="Aptos"/>
                <w:lang w:val="en-GB"/>
              </w:rPr>
            </w:pPr>
          </w:p>
        </w:tc>
        <w:tc>
          <w:tcPr>
            <w:tcW w:w="1418" w:type="dxa"/>
            <w:hideMark/>
          </w:tcPr>
          <w:p w14:paraId="6F67B499" w14:textId="77777777" w:rsidR="00354114" w:rsidRPr="00936A24" w:rsidRDefault="00354114" w:rsidP="00354114">
            <w:pPr>
              <w:rPr>
                <w:rFonts w:ascii="Aptos" w:hAnsi="Aptos"/>
                <w:lang w:val="en-GB"/>
              </w:rPr>
            </w:pPr>
            <w:r w:rsidRPr="00936A24">
              <w:rPr>
                <w:rFonts w:ascii="Aptos" w:hAnsi="Aptos"/>
                <w:lang w:val="en-GB"/>
              </w:rPr>
              <w:t>[Dropdown]</w:t>
            </w:r>
          </w:p>
        </w:tc>
        <w:tc>
          <w:tcPr>
            <w:tcW w:w="3118" w:type="dxa"/>
            <w:hideMark/>
          </w:tcPr>
          <w:p w14:paraId="78883F68" w14:textId="2F49535C" w:rsidR="00354114" w:rsidRPr="00FE2AB3" w:rsidRDefault="00354114" w:rsidP="00354114">
            <w:pPr>
              <w:rPr>
                <w:rFonts w:ascii="Aptos" w:hAnsi="Aptos"/>
                <w:lang w:val="en-GB"/>
              </w:rPr>
            </w:pPr>
            <w:r w:rsidRPr="00614C35">
              <w:rPr>
                <w:rFonts w:ascii="Aptos" w:hAnsi="Aptos"/>
                <w:lang w:val="en-GB"/>
              </w:rPr>
              <w:t>[Dropdown</w:t>
            </w:r>
            <w:r>
              <w:rPr>
                <w:rFonts w:ascii="Aptos" w:hAnsi="Aptos"/>
                <w:lang w:val="en-GB"/>
              </w:rPr>
              <w:t xml:space="preserve"> - Frequencies 1-4</w:t>
            </w:r>
            <w:r w:rsidRPr="00614C35">
              <w:rPr>
                <w:rFonts w:ascii="Aptos" w:hAnsi="Aptos"/>
                <w:lang w:val="en-GB"/>
              </w:rPr>
              <w:t>]</w:t>
            </w:r>
          </w:p>
        </w:tc>
      </w:tr>
    </w:tbl>
    <w:p w14:paraId="093F271A" w14:textId="51B715E1" w:rsidR="002338E2" w:rsidRPr="00A36AD8" w:rsidRDefault="00574A1F">
      <w:pPr>
        <w:pStyle w:val="Heading1"/>
        <w:rPr>
          <w:rFonts w:ascii="Aptos Display" w:hAnsi="Aptos Display"/>
          <w:b w:val="0"/>
          <w:bCs w:val="0"/>
          <w:sz w:val="32"/>
          <w:szCs w:val="32"/>
        </w:rPr>
      </w:pPr>
      <w:r w:rsidRPr="00A36AD8">
        <w:rPr>
          <w:rFonts w:ascii="Aptos Display" w:hAnsi="Aptos Display"/>
          <w:b w:val="0"/>
          <w:bCs w:val="0"/>
          <w:sz w:val="32"/>
          <w:szCs w:val="32"/>
        </w:rPr>
        <w:lastRenderedPageBreak/>
        <w:t xml:space="preserve">3. Journeys </w:t>
      </w:r>
      <w:r w:rsidR="00C71E8E">
        <w:rPr>
          <w:rFonts w:ascii="Aptos Display" w:hAnsi="Aptos Display"/>
          <w:b w:val="0"/>
          <w:bCs w:val="0"/>
          <w:sz w:val="32"/>
          <w:szCs w:val="32"/>
        </w:rPr>
        <w:t>y</w:t>
      </w:r>
      <w:r w:rsidRPr="00A36AD8">
        <w:rPr>
          <w:rFonts w:ascii="Aptos Display" w:hAnsi="Aptos Display"/>
          <w:b w:val="0"/>
          <w:bCs w:val="0"/>
          <w:sz w:val="32"/>
          <w:szCs w:val="32"/>
        </w:rPr>
        <w:t xml:space="preserve">ou </w:t>
      </w:r>
      <w:r w:rsidR="00C71E8E">
        <w:rPr>
          <w:rFonts w:ascii="Aptos Display" w:hAnsi="Aptos Display"/>
          <w:b w:val="0"/>
          <w:bCs w:val="0"/>
          <w:sz w:val="32"/>
          <w:szCs w:val="32"/>
        </w:rPr>
        <w:t>c</w:t>
      </w:r>
      <w:r w:rsidRPr="00A36AD8">
        <w:rPr>
          <w:rFonts w:ascii="Aptos Display" w:hAnsi="Aptos Display"/>
          <w:b w:val="0"/>
          <w:bCs w:val="0"/>
          <w:sz w:val="32"/>
          <w:szCs w:val="32"/>
        </w:rPr>
        <w:t xml:space="preserve">an’t </w:t>
      </w:r>
      <w:r w:rsidR="00C71E8E">
        <w:rPr>
          <w:rFonts w:ascii="Aptos Display" w:hAnsi="Aptos Display"/>
          <w:b w:val="0"/>
          <w:bCs w:val="0"/>
          <w:sz w:val="32"/>
          <w:szCs w:val="32"/>
        </w:rPr>
        <w:t>m</w:t>
      </w:r>
      <w:r w:rsidRPr="00A36AD8">
        <w:rPr>
          <w:rFonts w:ascii="Aptos Display" w:hAnsi="Aptos Display"/>
          <w:b w:val="0"/>
          <w:bCs w:val="0"/>
          <w:sz w:val="32"/>
          <w:szCs w:val="32"/>
        </w:rPr>
        <w:t>ake</w:t>
      </w:r>
    </w:p>
    <w:p w14:paraId="56CBC199" w14:textId="6AD8EEC4" w:rsidR="002338E2" w:rsidRPr="00936A24" w:rsidRDefault="00574A1F">
      <w:pPr>
        <w:rPr>
          <w:rFonts w:ascii="Aptos" w:hAnsi="Aptos"/>
        </w:rPr>
      </w:pPr>
      <w:r w:rsidRPr="00936A24">
        <w:rPr>
          <w:rFonts w:ascii="Aptos" w:hAnsi="Aptos"/>
        </w:rPr>
        <w:t xml:space="preserve">Are there places you’d like to go but </w:t>
      </w:r>
      <w:proofErr w:type="gramStart"/>
      <w:r w:rsidRPr="00936A24">
        <w:rPr>
          <w:rFonts w:ascii="Aptos" w:hAnsi="Aptos"/>
        </w:rPr>
        <w:t>can’t</w:t>
      </w:r>
      <w:proofErr w:type="gramEnd"/>
      <w:r w:rsidRPr="00936A24">
        <w:rPr>
          <w:rFonts w:ascii="Aptos" w:hAnsi="Aptos"/>
        </w:rPr>
        <w:t xml:space="preserve"> due to transport issues?</w:t>
      </w:r>
      <w:r w:rsidRPr="00936A24">
        <w:rPr>
          <w:rFonts w:ascii="Aptos" w:hAnsi="Aptos"/>
          <w:i/>
        </w:rPr>
        <w:br/>
      </w:r>
      <w:r w:rsidRPr="00D37519">
        <w:rPr>
          <w:rFonts w:ascii="Aptos" w:hAnsi="Aptos"/>
          <w:i/>
          <w:sz w:val="20"/>
          <w:szCs w:val="20"/>
        </w:rPr>
        <w:t xml:space="preserve">(e.g. </w:t>
      </w:r>
      <w:r w:rsidR="005D55CB" w:rsidRPr="00D37519">
        <w:rPr>
          <w:rFonts w:ascii="Aptos" w:hAnsi="Aptos"/>
          <w:i/>
          <w:sz w:val="20"/>
          <w:szCs w:val="20"/>
        </w:rPr>
        <w:t xml:space="preserve">Places Leisure Eastleigh </w:t>
      </w:r>
      <w:r w:rsidRPr="00D37519">
        <w:rPr>
          <w:rFonts w:ascii="Aptos" w:hAnsi="Aptos"/>
          <w:i/>
          <w:sz w:val="20"/>
          <w:szCs w:val="20"/>
        </w:rPr>
        <w:t>- No bus available -</w:t>
      </w:r>
      <w:r w:rsidR="00D37519" w:rsidRPr="00D37519">
        <w:rPr>
          <w:rFonts w:ascii="Aptos" w:hAnsi="Aptos"/>
          <w:sz w:val="20"/>
          <w:szCs w:val="20"/>
          <w:lang w:val="en-GB"/>
        </w:rPr>
        <w:t xml:space="preserve"> Regular</w:t>
      </w:r>
      <w:r w:rsidRPr="00D37519">
        <w:rPr>
          <w:rFonts w:ascii="Aptos" w:hAnsi="Aptos"/>
          <w:i/>
          <w:sz w:val="20"/>
          <w:szCs w:val="20"/>
        </w:rPr>
        <w:t>)</w:t>
      </w:r>
    </w:p>
    <w:tbl>
      <w:tblPr>
        <w:tblStyle w:val="TableGrid"/>
        <w:tblW w:w="0" w:type="auto"/>
        <w:tblLook w:val="04A0" w:firstRow="1" w:lastRow="0" w:firstColumn="1" w:lastColumn="0" w:noHBand="0" w:noVBand="1"/>
      </w:tblPr>
      <w:tblGrid>
        <w:gridCol w:w="3539"/>
        <w:gridCol w:w="3686"/>
        <w:gridCol w:w="2693"/>
      </w:tblGrid>
      <w:tr w:rsidR="002338E2" w14:paraId="3E8921EE" w14:textId="77777777" w:rsidTr="004D3654">
        <w:tc>
          <w:tcPr>
            <w:tcW w:w="3539" w:type="dxa"/>
          </w:tcPr>
          <w:p w14:paraId="61CEEA6A" w14:textId="77777777" w:rsidR="002338E2" w:rsidRPr="00721162" w:rsidRDefault="00574A1F">
            <w:pPr>
              <w:rPr>
                <w:rFonts w:ascii="Aptos" w:hAnsi="Aptos"/>
              </w:rPr>
            </w:pPr>
            <w:r w:rsidRPr="00721162">
              <w:rPr>
                <w:rFonts w:ascii="Aptos" w:hAnsi="Aptos"/>
              </w:rPr>
              <w:t>Destination</w:t>
            </w:r>
          </w:p>
        </w:tc>
        <w:tc>
          <w:tcPr>
            <w:tcW w:w="3686" w:type="dxa"/>
          </w:tcPr>
          <w:p w14:paraId="5A03CA8F" w14:textId="77777777" w:rsidR="002338E2" w:rsidRPr="00721162" w:rsidRDefault="00574A1F">
            <w:pPr>
              <w:rPr>
                <w:rFonts w:ascii="Aptos" w:hAnsi="Aptos"/>
              </w:rPr>
            </w:pPr>
            <w:r w:rsidRPr="00721162">
              <w:rPr>
                <w:rFonts w:ascii="Aptos" w:hAnsi="Aptos"/>
              </w:rPr>
              <w:t>Reason</w:t>
            </w:r>
          </w:p>
        </w:tc>
        <w:tc>
          <w:tcPr>
            <w:tcW w:w="2693" w:type="dxa"/>
          </w:tcPr>
          <w:p w14:paraId="5E7EB8EC" w14:textId="77777777" w:rsidR="002338E2" w:rsidRPr="00721162" w:rsidRDefault="00574A1F">
            <w:pPr>
              <w:rPr>
                <w:rFonts w:ascii="Aptos" w:hAnsi="Aptos"/>
              </w:rPr>
            </w:pPr>
            <w:r w:rsidRPr="00721162">
              <w:rPr>
                <w:rFonts w:ascii="Aptos" w:hAnsi="Aptos"/>
              </w:rPr>
              <w:t>Desired Frequency</w:t>
            </w:r>
          </w:p>
        </w:tc>
      </w:tr>
      <w:tr w:rsidR="002338E2" w14:paraId="2F4C481D" w14:textId="77777777" w:rsidTr="004D3654">
        <w:trPr>
          <w:trHeight w:val="788"/>
        </w:trPr>
        <w:tc>
          <w:tcPr>
            <w:tcW w:w="3539" w:type="dxa"/>
          </w:tcPr>
          <w:p w14:paraId="2DE78C64" w14:textId="77777777" w:rsidR="002338E2" w:rsidRDefault="002338E2"/>
        </w:tc>
        <w:tc>
          <w:tcPr>
            <w:tcW w:w="3686" w:type="dxa"/>
          </w:tcPr>
          <w:p w14:paraId="2701A582" w14:textId="77777777" w:rsidR="002338E2" w:rsidRDefault="002338E2"/>
        </w:tc>
        <w:tc>
          <w:tcPr>
            <w:tcW w:w="2693" w:type="dxa"/>
          </w:tcPr>
          <w:p w14:paraId="05372327" w14:textId="3931E990" w:rsidR="002338E2" w:rsidRDefault="00D606CB">
            <w:r w:rsidRPr="00614C35">
              <w:rPr>
                <w:rFonts w:ascii="Aptos" w:hAnsi="Aptos"/>
                <w:lang w:val="en-GB"/>
              </w:rPr>
              <w:t>[Dropdown</w:t>
            </w:r>
            <w:r>
              <w:rPr>
                <w:rFonts w:ascii="Aptos" w:hAnsi="Aptos"/>
                <w:lang w:val="en-GB"/>
              </w:rPr>
              <w:t xml:space="preserve"> </w:t>
            </w:r>
            <w:r w:rsidR="003A35A2">
              <w:rPr>
                <w:rFonts w:ascii="Aptos" w:hAnsi="Aptos"/>
                <w:lang w:val="en-GB"/>
              </w:rPr>
              <w:t>-</w:t>
            </w:r>
            <w:r w:rsidR="00D129FF">
              <w:rPr>
                <w:rFonts w:ascii="Aptos" w:hAnsi="Aptos"/>
                <w:lang w:val="en-GB"/>
              </w:rPr>
              <w:t xml:space="preserve"> Frequencies 1-4</w:t>
            </w:r>
            <w:r w:rsidRPr="00614C35">
              <w:rPr>
                <w:rFonts w:ascii="Aptos" w:hAnsi="Aptos"/>
                <w:lang w:val="en-GB"/>
              </w:rPr>
              <w:t>]</w:t>
            </w:r>
          </w:p>
        </w:tc>
      </w:tr>
      <w:tr w:rsidR="00334C80" w14:paraId="13AF7105" w14:textId="77777777" w:rsidTr="004D3654">
        <w:trPr>
          <w:trHeight w:val="882"/>
        </w:trPr>
        <w:tc>
          <w:tcPr>
            <w:tcW w:w="3539" w:type="dxa"/>
          </w:tcPr>
          <w:p w14:paraId="2178F6F2" w14:textId="77777777" w:rsidR="00334C80" w:rsidRDefault="00334C80"/>
        </w:tc>
        <w:tc>
          <w:tcPr>
            <w:tcW w:w="3686" w:type="dxa"/>
          </w:tcPr>
          <w:p w14:paraId="38A65D2F" w14:textId="77777777" w:rsidR="00334C80" w:rsidRDefault="00334C80"/>
        </w:tc>
        <w:tc>
          <w:tcPr>
            <w:tcW w:w="2693" w:type="dxa"/>
          </w:tcPr>
          <w:p w14:paraId="6151A18C" w14:textId="77777777" w:rsidR="00334C80" w:rsidRPr="00614C35" w:rsidRDefault="00334C80">
            <w:pPr>
              <w:rPr>
                <w:rFonts w:ascii="Aptos" w:hAnsi="Aptos"/>
                <w:lang w:val="en-GB"/>
              </w:rPr>
            </w:pPr>
          </w:p>
        </w:tc>
      </w:tr>
    </w:tbl>
    <w:p w14:paraId="1C775C2D" w14:textId="3387501D" w:rsidR="002338E2" w:rsidRPr="00A36AD8" w:rsidRDefault="00574A1F">
      <w:pPr>
        <w:pStyle w:val="Heading1"/>
        <w:rPr>
          <w:rFonts w:ascii="Aptos Display" w:hAnsi="Aptos Display"/>
          <w:b w:val="0"/>
          <w:bCs w:val="0"/>
          <w:sz w:val="32"/>
          <w:szCs w:val="32"/>
        </w:rPr>
      </w:pPr>
      <w:r w:rsidRPr="00A36AD8">
        <w:rPr>
          <w:rFonts w:ascii="Aptos Display" w:hAnsi="Aptos Display"/>
          <w:b w:val="0"/>
          <w:bCs w:val="0"/>
          <w:sz w:val="32"/>
          <w:szCs w:val="32"/>
        </w:rPr>
        <w:t xml:space="preserve">4. How </w:t>
      </w:r>
      <w:r w:rsidR="00C71E8E">
        <w:rPr>
          <w:rFonts w:ascii="Aptos Display" w:hAnsi="Aptos Display"/>
          <w:b w:val="0"/>
          <w:bCs w:val="0"/>
          <w:sz w:val="32"/>
          <w:szCs w:val="32"/>
        </w:rPr>
        <w:t>e</w:t>
      </w:r>
      <w:r w:rsidRPr="00A36AD8">
        <w:rPr>
          <w:rFonts w:ascii="Aptos Display" w:hAnsi="Aptos Display"/>
          <w:b w:val="0"/>
          <w:bCs w:val="0"/>
          <w:sz w:val="32"/>
          <w:szCs w:val="32"/>
        </w:rPr>
        <w:t xml:space="preserve">asy </w:t>
      </w:r>
      <w:r w:rsidR="00C71E8E">
        <w:rPr>
          <w:rFonts w:ascii="Aptos Display" w:hAnsi="Aptos Display"/>
          <w:b w:val="0"/>
          <w:bCs w:val="0"/>
          <w:sz w:val="32"/>
          <w:szCs w:val="32"/>
        </w:rPr>
        <w:t>i</w:t>
      </w:r>
      <w:r w:rsidRPr="00A36AD8">
        <w:rPr>
          <w:rFonts w:ascii="Aptos Display" w:hAnsi="Aptos Display"/>
          <w:b w:val="0"/>
          <w:bCs w:val="0"/>
          <w:sz w:val="32"/>
          <w:szCs w:val="32"/>
        </w:rPr>
        <w:t xml:space="preserve">s </w:t>
      </w:r>
      <w:r w:rsidR="00C71E8E">
        <w:rPr>
          <w:rFonts w:ascii="Aptos Display" w:hAnsi="Aptos Display"/>
          <w:b w:val="0"/>
          <w:bCs w:val="0"/>
          <w:sz w:val="32"/>
          <w:szCs w:val="32"/>
        </w:rPr>
        <w:t>i</w:t>
      </w:r>
      <w:r w:rsidRPr="00A36AD8">
        <w:rPr>
          <w:rFonts w:ascii="Aptos Display" w:hAnsi="Aptos Display"/>
          <w:b w:val="0"/>
          <w:bCs w:val="0"/>
          <w:sz w:val="32"/>
          <w:szCs w:val="32"/>
        </w:rPr>
        <w:t xml:space="preserve">t to </w:t>
      </w:r>
      <w:r w:rsidR="00C71E8E">
        <w:rPr>
          <w:rFonts w:ascii="Aptos Display" w:hAnsi="Aptos Display"/>
          <w:b w:val="0"/>
          <w:bCs w:val="0"/>
          <w:sz w:val="32"/>
          <w:szCs w:val="32"/>
        </w:rPr>
        <w:t>r</w:t>
      </w:r>
      <w:r w:rsidRPr="00A36AD8">
        <w:rPr>
          <w:rFonts w:ascii="Aptos Display" w:hAnsi="Aptos Display"/>
          <w:b w:val="0"/>
          <w:bCs w:val="0"/>
          <w:sz w:val="32"/>
          <w:szCs w:val="32"/>
        </w:rPr>
        <w:t xml:space="preserve">each </w:t>
      </w:r>
      <w:r w:rsidR="00C71E8E">
        <w:rPr>
          <w:rFonts w:ascii="Aptos Display" w:hAnsi="Aptos Display"/>
          <w:b w:val="0"/>
          <w:bCs w:val="0"/>
          <w:sz w:val="32"/>
          <w:szCs w:val="32"/>
        </w:rPr>
        <w:t>s</w:t>
      </w:r>
      <w:r w:rsidRPr="00A36AD8">
        <w:rPr>
          <w:rFonts w:ascii="Aptos Display" w:hAnsi="Aptos Display"/>
          <w:b w:val="0"/>
          <w:bCs w:val="0"/>
          <w:sz w:val="32"/>
          <w:szCs w:val="32"/>
        </w:rPr>
        <w:t>ervices?</w:t>
      </w:r>
    </w:p>
    <w:p w14:paraId="2A17E372" w14:textId="3E92AF32" w:rsidR="002338E2" w:rsidRDefault="00574A1F">
      <w:r w:rsidRPr="00E57AC8">
        <w:rPr>
          <w:rFonts w:ascii="Aptos" w:hAnsi="Aptos"/>
        </w:rPr>
        <w:t>Tick one box per row.</w:t>
      </w:r>
      <w:r w:rsidR="000F01FB">
        <w:rPr>
          <w:i/>
        </w:rPr>
        <w:t xml:space="preserve">  </w:t>
      </w:r>
      <w:r w:rsidRPr="00E57AC8">
        <w:rPr>
          <w:rFonts w:ascii="Aptos" w:hAnsi="Aptos"/>
          <w:i/>
          <w:sz w:val="20"/>
          <w:szCs w:val="20"/>
        </w:rPr>
        <w:t xml:space="preserve">(e.g. Doctor - </w:t>
      </w:r>
      <w:proofErr w:type="gramStart"/>
      <w:r w:rsidRPr="00E57AC8">
        <w:rPr>
          <w:rFonts w:ascii="Aptos" w:hAnsi="Aptos"/>
          <w:i/>
          <w:sz w:val="20"/>
          <w:szCs w:val="20"/>
        </w:rPr>
        <w:t>Fairly Easy</w:t>
      </w:r>
      <w:proofErr w:type="gramEnd"/>
      <w:r w:rsidRPr="00E57AC8">
        <w:rPr>
          <w:rFonts w:ascii="Aptos" w:hAnsi="Aptos"/>
          <w:i/>
          <w:sz w:val="20"/>
          <w:szCs w:val="20"/>
        </w:rPr>
        <w:t>)</w:t>
      </w:r>
    </w:p>
    <w:tbl>
      <w:tblPr>
        <w:tblStyle w:val="TableGrid"/>
        <w:tblW w:w="8931" w:type="dxa"/>
        <w:tblInd w:w="-5" w:type="dxa"/>
        <w:tblLook w:val="04A0" w:firstRow="1" w:lastRow="0" w:firstColumn="1" w:lastColumn="0" w:noHBand="0" w:noVBand="1"/>
      </w:tblPr>
      <w:tblGrid>
        <w:gridCol w:w="2694"/>
        <w:gridCol w:w="1134"/>
        <w:gridCol w:w="1293"/>
        <w:gridCol w:w="1301"/>
        <w:gridCol w:w="1246"/>
        <w:gridCol w:w="1263"/>
      </w:tblGrid>
      <w:tr w:rsidR="002338E2" w14:paraId="4F06BFE9" w14:textId="77777777" w:rsidTr="00C1594B">
        <w:tc>
          <w:tcPr>
            <w:tcW w:w="2694" w:type="dxa"/>
          </w:tcPr>
          <w:p w14:paraId="717D4F9F" w14:textId="741A9463" w:rsidR="003622B3" w:rsidRPr="00721162" w:rsidRDefault="00574A1F">
            <w:pPr>
              <w:rPr>
                <w:rFonts w:ascii="Aptos" w:hAnsi="Aptos"/>
              </w:rPr>
            </w:pPr>
            <w:r w:rsidRPr="00721162">
              <w:rPr>
                <w:rFonts w:ascii="Aptos" w:hAnsi="Aptos"/>
              </w:rPr>
              <w:t>Service</w:t>
            </w:r>
          </w:p>
        </w:tc>
        <w:tc>
          <w:tcPr>
            <w:tcW w:w="1134" w:type="dxa"/>
          </w:tcPr>
          <w:p w14:paraId="6F648457" w14:textId="77777777" w:rsidR="002338E2" w:rsidRPr="00721162" w:rsidRDefault="00574A1F">
            <w:pPr>
              <w:rPr>
                <w:rFonts w:ascii="Aptos" w:hAnsi="Aptos"/>
              </w:rPr>
            </w:pPr>
            <w:r w:rsidRPr="00721162">
              <w:rPr>
                <w:rFonts w:ascii="Aptos" w:hAnsi="Aptos"/>
              </w:rPr>
              <w:t>Very Easy</w:t>
            </w:r>
          </w:p>
        </w:tc>
        <w:tc>
          <w:tcPr>
            <w:tcW w:w="1293" w:type="dxa"/>
          </w:tcPr>
          <w:p w14:paraId="7E35E7ED" w14:textId="77777777" w:rsidR="002338E2" w:rsidRPr="00721162" w:rsidRDefault="00574A1F">
            <w:pPr>
              <w:rPr>
                <w:rFonts w:ascii="Aptos" w:hAnsi="Aptos"/>
              </w:rPr>
            </w:pPr>
            <w:r w:rsidRPr="00721162">
              <w:rPr>
                <w:rFonts w:ascii="Aptos" w:hAnsi="Aptos"/>
              </w:rPr>
              <w:t>Fairly Easy</w:t>
            </w:r>
          </w:p>
        </w:tc>
        <w:tc>
          <w:tcPr>
            <w:tcW w:w="1301" w:type="dxa"/>
          </w:tcPr>
          <w:p w14:paraId="750F65B5" w14:textId="77777777" w:rsidR="002338E2" w:rsidRPr="00721162" w:rsidRDefault="00574A1F">
            <w:pPr>
              <w:rPr>
                <w:rFonts w:ascii="Aptos" w:hAnsi="Aptos"/>
              </w:rPr>
            </w:pPr>
            <w:r w:rsidRPr="00721162">
              <w:rPr>
                <w:rFonts w:ascii="Aptos" w:hAnsi="Aptos"/>
              </w:rPr>
              <w:t>Acceptable</w:t>
            </w:r>
          </w:p>
        </w:tc>
        <w:tc>
          <w:tcPr>
            <w:tcW w:w="1246" w:type="dxa"/>
          </w:tcPr>
          <w:p w14:paraId="6ABDBF45" w14:textId="77777777" w:rsidR="002338E2" w:rsidRPr="00721162" w:rsidRDefault="00574A1F">
            <w:pPr>
              <w:rPr>
                <w:rFonts w:ascii="Aptos" w:hAnsi="Aptos"/>
              </w:rPr>
            </w:pPr>
            <w:r w:rsidRPr="00721162">
              <w:rPr>
                <w:rFonts w:ascii="Aptos" w:hAnsi="Aptos"/>
              </w:rPr>
              <w:t>Not Easy</w:t>
            </w:r>
          </w:p>
        </w:tc>
        <w:tc>
          <w:tcPr>
            <w:tcW w:w="1263" w:type="dxa"/>
          </w:tcPr>
          <w:p w14:paraId="0C5FB746" w14:textId="77777777" w:rsidR="002338E2" w:rsidRPr="00721162" w:rsidRDefault="00574A1F">
            <w:pPr>
              <w:rPr>
                <w:rFonts w:ascii="Aptos" w:hAnsi="Aptos"/>
              </w:rPr>
            </w:pPr>
            <w:r w:rsidRPr="00721162">
              <w:rPr>
                <w:rFonts w:ascii="Aptos" w:hAnsi="Aptos"/>
              </w:rPr>
              <w:t>Serious Problem</w:t>
            </w:r>
          </w:p>
        </w:tc>
      </w:tr>
      <w:tr w:rsidR="002338E2" w14:paraId="49E519C7" w14:textId="77777777" w:rsidTr="00C1594B">
        <w:tc>
          <w:tcPr>
            <w:tcW w:w="2694" w:type="dxa"/>
          </w:tcPr>
          <w:p w14:paraId="50FD326C" w14:textId="1E54F74D" w:rsidR="002338E2" w:rsidRDefault="00C02814">
            <w:r w:rsidRPr="00614C35">
              <w:rPr>
                <w:rFonts w:ascii="Aptos" w:hAnsi="Aptos"/>
                <w:lang w:val="en-GB"/>
              </w:rPr>
              <w:t>[Dropdown</w:t>
            </w:r>
            <w:r w:rsidR="00237C57">
              <w:rPr>
                <w:rFonts w:ascii="Aptos" w:hAnsi="Aptos"/>
                <w:lang w:val="en-GB"/>
              </w:rPr>
              <w:t>:</w:t>
            </w:r>
            <w:r w:rsidR="00E117F6">
              <w:rPr>
                <w:rFonts w:ascii="Aptos" w:hAnsi="Aptos"/>
                <w:lang w:val="en-GB"/>
              </w:rPr>
              <w:t xml:space="preserve"> </w:t>
            </w:r>
            <w:r w:rsidR="00237C57">
              <w:rPr>
                <w:rFonts w:ascii="Aptos" w:hAnsi="Aptos"/>
                <w:lang w:val="en-GB"/>
              </w:rPr>
              <w:t>h</w:t>
            </w:r>
            <w:r w:rsidR="001C4AB9">
              <w:rPr>
                <w:rFonts w:ascii="Aptos" w:hAnsi="Aptos"/>
                <w:lang w:val="en-GB"/>
              </w:rPr>
              <w:t xml:space="preserve">ospital, </w:t>
            </w:r>
            <w:r w:rsidR="00237C57">
              <w:rPr>
                <w:rFonts w:ascii="Aptos" w:hAnsi="Aptos"/>
                <w:lang w:val="en-GB"/>
              </w:rPr>
              <w:t>d</w:t>
            </w:r>
            <w:r w:rsidR="001C4AB9">
              <w:rPr>
                <w:rFonts w:ascii="Aptos" w:hAnsi="Aptos"/>
                <w:lang w:val="en-GB"/>
              </w:rPr>
              <w:t xml:space="preserve">octor </w:t>
            </w:r>
            <w:r w:rsidR="00B94A53">
              <w:rPr>
                <w:rFonts w:ascii="Aptos" w:hAnsi="Aptos"/>
                <w:lang w:val="en-GB"/>
              </w:rPr>
              <w:t>dentist, food</w:t>
            </w:r>
            <w:r w:rsidR="001C4AB9">
              <w:rPr>
                <w:rFonts w:ascii="Aptos" w:hAnsi="Aptos"/>
                <w:lang w:val="en-GB"/>
              </w:rPr>
              <w:t xml:space="preserve"> shopping</w:t>
            </w:r>
            <w:r w:rsidR="00285982">
              <w:rPr>
                <w:rFonts w:ascii="Aptos" w:hAnsi="Aptos"/>
                <w:lang w:val="en-GB"/>
              </w:rPr>
              <w:t xml:space="preserve"> cont..</w:t>
            </w:r>
            <w:r w:rsidRPr="00614C35">
              <w:rPr>
                <w:rFonts w:ascii="Aptos" w:hAnsi="Aptos"/>
                <w:lang w:val="en-GB"/>
              </w:rPr>
              <w:t>]</w:t>
            </w:r>
          </w:p>
        </w:tc>
        <w:tc>
          <w:tcPr>
            <w:tcW w:w="1134" w:type="dxa"/>
          </w:tcPr>
          <w:p w14:paraId="1C843ED7" w14:textId="77777777" w:rsidR="002338E2" w:rsidRPr="00C02814" w:rsidRDefault="00574A1F">
            <w:pPr>
              <w:rPr>
                <w:sz w:val="32"/>
                <w:szCs w:val="32"/>
              </w:rPr>
            </w:pPr>
            <w:r w:rsidRPr="00C02814">
              <w:rPr>
                <w:sz w:val="32"/>
                <w:szCs w:val="32"/>
              </w:rPr>
              <w:t>☐</w:t>
            </w:r>
          </w:p>
        </w:tc>
        <w:tc>
          <w:tcPr>
            <w:tcW w:w="1293" w:type="dxa"/>
          </w:tcPr>
          <w:p w14:paraId="186B7D46" w14:textId="77777777" w:rsidR="002338E2" w:rsidRPr="00C02814" w:rsidRDefault="00574A1F">
            <w:pPr>
              <w:rPr>
                <w:sz w:val="32"/>
                <w:szCs w:val="32"/>
              </w:rPr>
            </w:pPr>
            <w:r w:rsidRPr="00C02814">
              <w:rPr>
                <w:sz w:val="32"/>
                <w:szCs w:val="32"/>
              </w:rPr>
              <w:t>☐</w:t>
            </w:r>
          </w:p>
        </w:tc>
        <w:tc>
          <w:tcPr>
            <w:tcW w:w="1301" w:type="dxa"/>
          </w:tcPr>
          <w:p w14:paraId="6EB19EA0" w14:textId="77777777" w:rsidR="002338E2" w:rsidRPr="00C02814" w:rsidRDefault="00574A1F">
            <w:pPr>
              <w:rPr>
                <w:sz w:val="32"/>
                <w:szCs w:val="32"/>
              </w:rPr>
            </w:pPr>
            <w:r w:rsidRPr="00C02814">
              <w:rPr>
                <w:sz w:val="32"/>
                <w:szCs w:val="32"/>
              </w:rPr>
              <w:t>☐</w:t>
            </w:r>
          </w:p>
        </w:tc>
        <w:tc>
          <w:tcPr>
            <w:tcW w:w="1246" w:type="dxa"/>
          </w:tcPr>
          <w:p w14:paraId="2F1F42CF" w14:textId="77777777" w:rsidR="002338E2" w:rsidRPr="00C02814" w:rsidRDefault="00574A1F">
            <w:pPr>
              <w:rPr>
                <w:sz w:val="32"/>
                <w:szCs w:val="32"/>
              </w:rPr>
            </w:pPr>
            <w:r w:rsidRPr="00C02814">
              <w:rPr>
                <w:sz w:val="32"/>
                <w:szCs w:val="32"/>
              </w:rPr>
              <w:t>☐</w:t>
            </w:r>
          </w:p>
        </w:tc>
        <w:tc>
          <w:tcPr>
            <w:tcW w:w="1263" w:type="dxa"/>
          </w:tcPr>
          <w:p w14:paraId="5D52BB37" w14:textId="77777777" w:rsidR="002338E2" w:rsidRPr="00C02814" w:rsidRDefault="00574A1F">
            <w:pPr>
              <w:rPr>
                <w:sz w:val="32"/>
                <w:szCs w:val="32"/>
              </w:rPr>
            </w:pPr>
            <w:r w:rsidRPr="00C02814">
              <w:rPr>
                <w:sz w:val="32"/>
                <w:szCs w:val="32"/>
              </w:rPr>
              <w:t>☐</w:t>
            </w:r>
          </w:p>
        </w:tc>
      </w:tr>
      <w:tr w:rsidR="002338E2" w14:paraId="3A20F2B3" w14:textId="77777777" w:rsidTr="00C1594B">
        <w:tc>
          <w:tcPr>
            <w:tcW w:w="2694" w:type="dxa"/>
          </w:tcPr>
          <w:p w14:paraId="751AB73D" w14:textId="050C422B" w:rsidR="002338E2" w:rsidRDefault="00C02814">
            <w:r w:rsidRPr="00614C35">
              <w:rPr>
                <w:rFonts w:ascii="Aptos" w:hAnsi="Aptos"/>
                <w:lang w:val="en-GB"/>
              </w:rPr>
              <w:t>[Dropdown]</w:t>
            </w:r>
          </w:p>
        </w:tc>
        <w:tc>
          <w:tcPr>
            <w:tcW w:w="1134" w:type="dxa"/>
          </w:tcPr>
          <w:p w14:paraId="1CF49819" w14:textId="77777777" w:rsidR="002338E2" w:rsidRPr="00C02814" w:rsidRDefault="00574A1F">
            <w:pPr>
              <w:rPr>
                <w:sz w:val="32"/>
                <w:szCs w:val="32"/>
              </w:rPr>
            </w:pPr>
            <w:r w:rsidRPr="00C02814">
              <w:rPr>
                <w:sz w:val="32"/>
                <w:szCs w:val="32"/>
              </w:rPr>
              <w:t>☐</w:t>
            </w:r>
          </w:p>
        </w:tc>
        <w:tc>
          <w:tcPr>
            <w:tcW w:w="1293" w:type="dxa"/>
          </w:tcPr>
          <w:p w14:paraId="6E7BB126" w14:textId="77777777" w:rsidR="002338E2" w:rsidRPr="00C02814" w:rsidRDefault="00574A1F">
            <w:pPr>
              <w:rPr>
                <w:sz w:val="32"/>
                <w:szCs w:val="32"/>
              </w:rPr>
            </w:pPr>
            <w:r w:rsidRPr="00C02814">
              <w:rPr>
                <w:sz w:val="32"/>
                <w:szCs w:val="32"/>
              </w:rPr>
              <w:t>☐</w:t>
            </w:r>
          </w:p>
        </w:tc>
        <w:tc>
          <w:tcPr>
            <w:tcW w:w="1301" w:type="dxa"/>
          </w:tcPr>
          <w:p w14:paraId="1A47F63E" w14:textId="77777777" w:rsidR="002338E2" w:rsidRPr="00C02814" w:rsidRDefault="00574A1F">
            <w:pPr>
              <w:rPr>
                <w:sz w:val="32"/>
                <w:szCs w:val="32"/>
              </w:rPr>
            </w:pPr>
            <w:r w:rsidRPr="00C02814">
              <w:rPr>
                <w:sz w:val="32"/>
                <w:szCs w:val="32"/>
              </w:rPr>
              <w:t>☐</w:t>
            </w:r>
          </w:p>
        </w:tc>
        <w:tc>
          <w:tcPr>
            <w:tcW w:w="1246" w:type="dxa"/>
          </w:tcPr>
          <w:p w14:paraId="55BE70AE" w14:textId="77777777" w:rsidR="002338E2" w:rsidRPr="00C02814" w:rsidRDefault="00574A1F">
            <w:pPr>
              <w:rPr>
                <w:sz w:val="32"/>
                <w:szCs w:val="32"/>
              </w:rPr>
            </w:pPr>
            <w:r w:rsidRPr="00C02814">
              <w:rPr>
                <w:sz w:val="32"/>
                <w:szCs w:val="32"/>
              </w:rPr>
              <w:t>☐</w:t>
            </w:r>
          </w:p>
        </w:tc>
        <w:tc>
          <w:tcPr>
            <w:tcW w:w="1263" w:type="dxa"/>
          </w:tcPr>
          <w:p w14:paraId="05F599FB" w14:textId="77777777" w:rsidR="002338E2" w:rsidRPr="00C02814" w:rsidRDefault="00574A1F">
            <w:pPr>
              <w:rPr>
                <w:sz w:val="32"/>
                <w:szCs w:val="32"/>
              </w:rPr>
            </w:pPr>
            <w:r w:rsidRPr="00C02814">
              <w:rPr>
                <w:sz w:val="32"/>
                <w:szCs w:val="32"/>
              </w:rPr>
              <w:t>☐</w:t>
            </w:r>
          </w:p>
        </w:tc>
      </w:tr>
      <w:tr w:rsidR="002338E2" w14:paraId="2FA9B3E4" w14:textId="77777777" w:rsidTr="00C1594B">
        <w:tc>
          <w:tcPr>
            <w:tcW w:w="2694" w:type="dxa"/>
          </w:tcPr>
          <w:p w14:paraId="1D0B7F91" w14:textId="6EDBEAA7" w:rsidR="00496BBD" w:rsidRPr="00496BBD" w:rsidRDefault="00C02814">
            <w:pPr>
              <w:rPr>
                <w:rFonts w:ascii="Aptos" w:hAnsi="Aptos"/>
                <w:lang w:val="en-GB"/>
              </w:rPr>
            </w:pPr>
            <w:r w:rsidRPr="00614C35">
              <w:rPr>
                <w:rFonts w:ascii="Aptos" w:hAnsi="Aptos"/>
                <w:lang w:val="en-GB"/>
              </w:rPr>
              <w:t>[Dropdown]</w:t>
            </w:r>
          </w:p>
        </w:tc>
        <w:tc>
          <w:tcPr>
            <w:tcW w:w="1134" w:type="dxa"/>
          </w:tcPr>
          <w:p w14:paraId="5D299C8A" w14:textId="77777777" w:rsidR="002338E2" w:rsidRPr="00C02814" w:rsidRDefault="00574A1F">
            <w:pPr>
              <w:rPr>
                <w:sz w:val="32"/>
                <w:szCs w:val="32"/>
              </w:rPr>
            </w:pPr>
            <w:r w:rsidRPr="00C02814">
              <w:rPr>
                <w:sz w:val="32"/>
                <w:szCs w:val="32"/>
              </w:rPr>
              <w:t>☐</w:t>
            </w:r>
          </w:p>
        </w:tc>
        <w:tc>
          <w:tcPr>
            <w:tcW w:w="1293" w:type="dxa"/>
          </w:tcPr>
          <w:p w14:paraId="2067432F" w14:textId="77777777" w:rsidR="002338E2" w:rsidRPr="00C02814" w:rsidRDefault="00574A1F">
            <w:pPr>
              <w:rPr>
                <w:sz w:val="32"/>
                <w:szCs w:val="32"/>
              </w:rPr>
            </w:pPr>
            <w:r w:rsidRPr="00C02814">
              <w:rPr>
                <w:sz w:val="32"/>
                <w:szCs w:val="32"/>
              </w:rPr>
              <w:t>☐</w:t>
            </w:r>
          </w:p>
        </w:tc>
        <w:tc>
          <w:tcPr>
            <w:tcW w:w="1301" w:type="dxa"/>
          </w:tcPr>
          <w:p w14:paraId="34892EE0" w14:textId="77777777" w:rsidR="002338E2" w:rsidRPr="00C02814" w:rsidRDefault="00574A1F">
            <w:pPr>
              <w:rPr>
                <w:sz w:val="32"/>
                <w:szCs w:val="32"/>
              </w:rPr>
            </w:pPr>
            <w:r w:rsidRPr="00C02814">
              <w:rPr>
                <w:sz w:val="32"/>
                <w:szCs w:val="32"/>
              </w:rPr>
              <w:t>☐</w:t>
            </w:r>
          </w:p>
        </w:tc>
        <w:tc>
          <w:tcPr>
            <w:tcW w:w="1246" w:type="dxa"/>
          </w:tcPr>
          <w:p w14:paraId="0DD82830" w14:textId="77777777" w:rsidR="002338E2" w:rsidRPr="00C02814" w:rsidRDefault="00574A1F">
            <w:pPr>
              <w:rPr>
                <w:sz w:val="32"/>
                <w:szCs w:val="32"/>
              </w:rPr>
            </w:pPr>
            <w:r w:rsidRPr="00C02814">
              <w:rPr>
                <w:sz w:val="32"/>
                <w:szCs w:val="32"/>
              </w:rPr>
              <w:t>☐</w:t>
            </w:r>
          </w:p>
        </w:tc>
        <w:tc>
          <w:tcPr>
            <w:tcW w:w="1263" w:type="dxa"/>
          </w:tcPr>
          <w:p w14:paraId="388A60A0" w14:textId="77777777" w:rsidR="002338E2" w:rsidRPr="00C02814" w:rsidRDefault="00574A1F">
            <w:pPr>
              <w:rPr>
                <w:sz w:val="32"/>
                <w:szCs w:val="32"/>
              </w:rPr>
            </w:pPr>
            <w:r w:rsidRPr="00C02814">
              <w:rPr>
                <w:sz w:val="32"/>
                <w:szCs w:val="32"/>
              </w:rPr>
              <w:t>☐</w:t>
            </w:r>
          </w:p>
        </w:tc>
      </w:tr>
      <w:tr w:rsidR="00496BBD" w14:paraId="2F5AB2C4" w14:textId="77777777" w:rsidTr="00C1594B">
        <w:tc>
          <w:tcPr>
            <w:tcW w:w="2694" w:type="dxa"/>
          </w:tcPr>
          <w:p w14:paraId="3310D013" w14:textId="310DBF7A" w:rsidR="00496BBD" w:rsidRPr="00614C35" w:rsidRDefault="00496BBD" w:rsidP="00496BBD">
            <w:pPr>
              <w:rPr>
                <w:rFonts w:ascii="Aptos" w:hAnsi="Aptos"/>
                <w:lang w:val="en-GB"/>
              </w:rPr>
            </w:pPr>
            <w:r w:rsidRPr="00614C35">
              <w:rPr>
                <w:rFonts w:ascii="Aptos" w:hAnsi="Aptos"/>
                <w:lang w:val="en-GB"/>
              </w:rPr>
              <w:t>[Dropdown]</w:t>
            </w:r>
          </w:p>
        </w:tc>
        <w:tc>
          <w:tcPr>
            <w:tcW w:w="1134" w:type="dxa"/>
          </w:tcPr>
          <w:p w14:paraId="270B4092" w14:textId="2F58B341" w:rsidR="00496BBD" w:rsidRPr="00C02814" w:rsidRDefault="00496BBD" w:rsidP="00496BBD">
            <w:pPr>
              <w:rPr>
                <w:sz w:val="32"/>
                <w:szCs w:val="32"/>
              </w:rPr>
            </w:pPr>
            <w:r w:rsidRPr="00C02814">
              <w:rPr>
                <w:rFonts w:ascii="Segoe UI Symbol" w:hAnsi="Segoe UI Symbol" w:cs="Segoe UI Symbol"/>
                <w:sz w:val="32"/>
                <w:szCs w:val="32"/>
              </w:rPr>
              <w:t>☐</w:t>
            </w:r>
          </w:p>
        </w:tc>
        <w:tc>
          <w:tcPr>
            <w:tcW w:w="1293" w:type="dxa"/>
          </w:tcPr>
          <w:p w14:paraId="75B8E871" w14:textId="78E19336" w:rsidR="00496BBD" w:rsidRPr="00C02814" w:rsidRDefault="00496BBD" w:rsidP="00496BBD">
            <w:pPr>
              <w:rPr>
                <w:sz w:val="32"/>
                <w:szCs w:val="32"/>
              </w:rPr>
            </w:pPr>
            <w:r w:rsidRPr="00C02814">
              <w:rPr>
                <w:rFonts w:ascii="Segoe UI Symbol" w:hAnsi="Segoe UI Symbol" w:cs="Segoe UI Symbol"/>
                <w:sz w:val="32"/>
                <w:szCs w:val="32"/>
              </w:rPr>
              <w:t>☐</w:t>
            </w:r>
          </w:p>
        </w:tc>
        <w:tc>
          <w:tcPr>
            <w:tcW w:w="1301" w:type="dxa"/>
          </w:tcPr>
          <w:p w14:paraId="51BA3B39" w14:textId="00D96D37" w:rsidR="00496BBD" w:rsidRPr="00C02814" w:rsidRDefault="00496BBD" w:rsidP="00496BBD">
            <w:pPr>
              <w:rPr>
                <w:sz w:val="32"/>
                <w:szCs w:val="32"/>
              </w:rPr>
            </w:pPr>
            <w:r w:rsidRPr="00C02814">
              <w:rPr>
                <w:rFonts w:ascii="Segoe UI Symbol" w:hAnsi="Segoe UI Symbol" w:cs="Segoe UI Symbol"/>
                <w:sz w:val="32"/>
                <w:szCs w:val="32"/>
              </w:rPr>
              <w:t>☐</w:t>
            </w:r>
          </w:p>
        </w:tc>
        <w:tc>
          <w:tcPr>
            <w:tcW w:w="1246" w:type="dxa"/>
          </w:tcPr>
          <w:p w14:paraId="707EE36E" w14:textId="303F8E5B" w:rsidR="00496BBD" w:rsidRPr="00C02814" w:rsidRDefault="00496BBD" w:rsidP="00496BBD">
            <w:pPr>
              <w:rPr>
                <w:sz w:val="32"/>
                <w:szCs w:val="32"/>
              </w:rPr>
            </w:pPr>
            <w:r w:rsidRPr="00C02814">
              <w:rPr>
                <w:rFonts w:ascii="Segoe UI Symbol" w:hAnsi="Segoe UI Symbol" w:cs="Segoe UI Symbol"/>
                <w:sz w:val="32"/>
                <w:szCs w:val="32"/>
              </w:rPr>
              <w:t>☐</w:t>
            </w:r>
          </w:p>
        </w:tc>
        <w:tc>
          <w:tcPr>
            <w:tcW w:w="1263" w:type="dxa"/>
          </w:tcPr>
          <w:p w14:paraId="4EE7D81D" w14:textId="1144F575" w:rsidR="00496BBD" w:rsidRPr="00C02814" w:rsidRDefault="00496BBD" w:rsidP="00496BBD">
            <w:pPr>
              <w:rPr>
                <w:sz w:val="32"/>
                <w:szCs w:val="32"/>
              </w:rPr>
            </w:pPr>
            <w:r w:rsidRPr="00C02814">
              <w:rPr>
                <w:rFonts w:ascii="Segoe UI Symbol" w:hAnsi="Segoe UI Symbol" w:cs="Segoe UI Symbol"/>
                <w:sz w:val="32"/>
                <w:szCs w:val="32"/>
              </w:rPr>
              <w:t>☐</w:t>
            </w:r>
          </w:p>
        </w:tc>
      </w:tr>
    </w:tbl>
    <w:p w14:paraId="1C66FC89" w14:textId="7506E59A" w:rsidR="002338E2" w:rsidRPr="00A36AD8" w:rsidRDefault="00574A1F">
      <w:pPr>
        <w:pStyle w:val="Heading1"/>
        <w:rPr>
          <w:rFonts w:ascii="Aptos Display" w:hAnsi="Aptos Display"/>
          <w:b w:val="0"/>
          <w:bCs w:val="0"/>
          <w:sz w:val="32"/>
          <w:szCs w:val="32"/>
        </w:rPr>
      </w:pPr>
      <w:r w:rsidRPr="00A36AD8">
        <w:rPr>
          <w:rFonts w:ascii="Aptos Display" w:hAnsi="Aptos Display"/>
          <w:b w:val="0"/>
          <w:bCs w:val="0"/>
          <w:sz w:val="32"/>
          <w:szCs w:val="32"/>
        </w:rPr>
        <w:t xml:space="preserve">5. Transport </w:t>
      </w:r>
      <w:r w:rsidR="00C71E8E">
        <w:rPr>
          <w:rFonts w:ascii="Aptos Display" w:hAnsi="Aptos Display"/>
          <w:b w:val="0"/>
          <w:bCs w:val="0"/>
          <w:sz w:val="32"/>
          <w:szCs w:val="32"/>
        </w:rPr>
        <w:t>i</w:t>
      </w:r>
      <w:r w:rsidRPr="00A36AD8">
        <w:rPr>
          <w:rFonts w:ascii="Aptos Display" w:hAnsi="Aptos Display"/>
          <w:b w:val="0"/>
          <w:bCs w:val="0"/>
          <w:sz w:val="32"/>
          <w:szCs w:val="32"/>
        </w:rPr>
        <w:t xml:space="preserve">nformation </w:t>
      </w:r>
      <w:r w:rsidR="00C71E8E">
        <w:rPr>
          <w:rFonts w:ascii="Aptos Display" w:hAnsi="Aptos Display"/>
          <w:b w:val="0"/>
          <w:bCs w:val="0"/>
          <w:sz w:val="32"/>
          <w:szCs w:val="32"/>
        </w:rPr>
        <w:t>s</w:t>
      </w:r>
      <w:r w:rsidRPr="00A36AD8">
        <w:rPr>
          <w:rFonts w:ascii="Aptos Display" w:hAnsi="Aptos Display"/>
          <w:b w:val="0"/>
          <w:bCs w:val="0"/>
          <w:sz w:val="32"/>
          <w:szCs w:val="32"/>
        </w:rPr>
        <w:t>ources</w:t>
      </w:r>
    </w:p>
    <w:p w14:paraId="35F2CAEB" w14:textId="009BC7A2" w:rsidR="002338E2" w:rsidRPr="00C02814" w:rsidRDefault="00574A1F">
      <w:pPr>
        <w:rPr>
          <w:rFonts w:ascii="Aptos" w:hAnsi="Aptos"/>
        </w:rPr>
      </w:pPr>
      <w:r w:rsidRPr="00C02814">
        <w:rPr>
          <w:rFonts w:ascii="Aptos" w:hAnsi="Aptos"/>
        </w:rPr>
        <w:t>Which of these do you use or know about?</w:t>
      </w:r>
    </w:p>
    <w:tbl>
      <w:tblPr>
        <w:tblStyle w:val="TableGrid"/>
        <w:tblW w:w="0" w:type="auto"/>
        <w:tblLook w:val="04A0" w:firstRow="1" w:lastRow="0" w:firstColumn="1" w:lastColumn="0" w:noHBand="0" w:noVBand="1"/>
      </w:tblPr>
      <w:tblGrid>
        <w:gridCol w:w="3398"/>
        <w:gridCol w:w="2737"/>
        <w:gridCol w:w="2721"/>
      </w:tblGrid>
      <w:tr w:rsidR="002338E2" w14:paraId="0DDC8B4A" w14:textId="77777777" w:rsidTr="00485F9B">
        <w:tc>
          <w:tcPr>
            <w:tcW w:w="3398" w:type="dxa"/>
          </w:tcPr>
          <w:p w14:paraId="3E5F6739" w14:textId="77777777" w:rsidR="002338E2" w:rsidRDefault="00574A1F">
            <w:r>
              <w:t>Source</w:t>
            </w:r>
          </w:p>
        </w:tc>
        <w:tc>
          <w:tcPr>
            <w:tcW w:w="2737" w:type="dxa"/>
          </w:tcPr>
          <w:p w14:paraId="6D07C4FB" w14:textId="77777777" w:rsidR="002338E2" w:rsidRDefault="00574A1F">
            <w:r>
              <w:t>Aware of</w:t>
            </w:r>
          </w:p>
        </w:tc>
        <w:tc>
          <w:tcPr>
            <w:tcW w:w="2721" w:type="dxa"/>
          </w:tcPr>
          <w:p w14:paraId="5E1CB1C4" w14:textId="77777777" w:rsidR="002338E2" w:rsidRDefault="00574A1F">
            <w:r>
              <w:t>Use</w:t>
            </w:r>
          </w:p>
        </w:tc>
      </w:tr>
      <w:tr w:rsidR="002338E2" w14:paraId="4A270E82" w14:textId="77777777" w:rsidTr="00485F9B">
        <w:tc>
          <w:tcPr>
            <w:tcW w:w="3398" w:type="dxa"/>
          </w:tcPr>
          <w:p w14:paraId="60D85C9D" w14:textId="7A3786CC" w:rsidR="002338E2" w:rsidRPr="0061783A" w:rsidRDefault="005D55CB">
            <w:pPr>
              <w:rPr>
                <w:rFonts w:ascii="Aptos" w:hAnsi="Aptos"/>
              </w:rPr>
            </w:pPr>
            <w:proofErr w:type="spellStart"/>
            <w:r w:rsidRPr="0061783A">
              <w:rPr>
                <w:rFonts w:ascii="Aptos" w:hAnsi="Aptos"/>
              </w:rPr>
              <w:t>MyJourney</w:t>
            </w:r>
            <w:proofErr w:type="spellEnd"/>
            <w:r w:rsidRPr="0061783A">
              <w:rPr>
                <w:rFonts w:ascii="Aptos" w:hAnsi="Aptos"/>
              </w:rPr>
              <w:t xml:space="preserve"> Hampshire </w:t>
            </w:r>
            <w:r w:rsidRPr="0061783A">
              <w:rPr>
                <w:rFonts w:ascii="Aptos" w:hAnsi="Aptos"/>
                <w:i/>
                <w:iCs/>
              </w:rPr>
              <w:t>(journey planning, cycling, walking, bus info)</w:t>
            </w:r>
          </w:p>
        </w:tc>
        <w:tc>
          <w:tcPr>
            <w:tcW w:w="2737" w:type="dxa"/>
          </w:tcPr>
          <w:p w14:paraId="6765DEDB" w14:textId="77777777" w:rsidR="002338E2" w:rsidRPr="00936A24" w:rsidRDefault="00574A1F" w:rsidP="00E60B6C">
            <w:pPr>
              <w:jc w:val="center"/>
              <w:rPr>
                <w:sz w:val="32"/>
                <w:szCs w:val="32"/>
              </w:rPr>
            </w:pPr>
            <w:r w:rsidRPr="00936A24">
              <w:rPr>
                <w:sz w:val="32"/>
                <w:szCs w:val="32"/>
              </w:rPr>
              <w:t>☐</w:t>
            </w:r>
          </w:p>
        </w:tc>
        <w:tc>
          <w:tcPr>
            <w:tcW w:w="2721" w:type="dxa"/>
          </w:tcPr>
          <w:p w14:paraId="4A236002" w14:textId="77777777" w:rsidR="002338E2" w:rsidRPr="00936A24" w:rsidRDefault="00574A1F" w:rsidP="00E60B6C">
            <w:pPr>
              <w:jc w:val="center"/>
              <w:rPr>
                <w:sz w:val="32"/>
                <w:szCs w:val="32"/>
              </w:rPr>
            </w:pPr>
            <w:r w:rsidRPr="00936A24">
              <w:rPr>
                <w:sz w:val="32"/>
                <w:szCs w:val="32"/>
              </w:rPr>
              <w:t>☐</w:t>
            </w:r>
          </w:p>
        </w:tc>
      </w:tr>
      <w:tr w:rsidR="002338E2" w14:paraId="4F0E2F31" w14:textId="77777777" w:rsidTr="00485F9B">
        <w:tc>
          <w:tcPr>
            <w:tcW w:w="3398" w:type="dxa"/>
          </w:tcPr>
          <w:p w14:paraId="57646CA3" w14:textId="03964C44" w:rsidR="002338E2" w:rsidRPr="0061783A" w:rsidRDefault="005D55CB">
            <w:pPr>
              <w:rPr>
                <w:rFonts w:ascii="Aptos" w:hAnsi="Aptos"/>
              </w:rPr>
            </w:pPr>
            <w:proofErr w:type="spellStart"/>
            <w:r w:rsidRPr="0061783A">
              <w:rPr>
                <w:rFonts w:ascii="Aptos" w:hAnsi="Aptos"/>
              </w:rPr>
              <w:t>Traveline</w:t>
            </w:r>
            <w:proofErr w:type="spellEnd"/>
            <w:r w:rsidR="003573E3">
              <w:rPr>
                <w:rFonts w:ascii="Aptos" w:hAnsi="Aptos"/>
              </w:rPr>
              <w:t xml:space="preserve"> SW</w:t>
            </w:r>
            <w:r w:rsidRPr="0061783A">
              <w:rPr>
                <w:rFonts w:ascii="Aptos" w:hAnsi="Aptos"/>
              </w:rPr>
              <w:t xml:space="preserve"> </w:t>
            </w:r>
            <w:r w:rsidRPr="0061783A">
              <w:rPr>
                <w:rFonts w:ascii="Aptos" w:hAnsi="Aptos"/>
                <w:i/>
                <w:iCs/>
              </w:rPr>
              <w:t>(journey planner)</w:t>
            </w:r>
          </w:p>
        </w:tc>
        <w:tc>
          <w:tcPr>
            <w:tcW w:w="2737" w:type="dxa"/>
          </w:tcPr>
          <w:p w14:paraId="42A89A22" w14:textId="77777777" w:rsidR="002338E2" w:rsidRPr="00936A24" w:rsidRDefault="00574A1F" w:rsidP="00E60B6C">
            <w:pPr>
              <w:jc w:val="center"/>
              <w:rPr>
                <w:sz w:val="32"/>
                <w:szCs w:val="32"/>
              </w:rPr>
            </w:pPr>
            <w:r w:rsidRPr="00936A24">
              <w:rPr>
                <w:sz w:val="32"/>
                <w:szCs w:val="32"/>
              </w:rPr>
              <w:t>☐</w:t>
            </w:r>
          </w:p>
        </w:tc>
        <w:tc>
          <w:tcPr>
            <w:tcW w:w="2721" w:type="dxa"/>
          </w:tcPr>
          <w:p w14:paraId="592DD9ED" w14:textId="77777777" w:rsidR="002338E2" w:rsidRPr="00936A24" w:rsidRDefault="00574A1F" w:rsidP="00E60B6C">
            <w:pPr>
              <w:jc w:val="center"/>
              <w:rPr>
                <w:sz w:val="32"/>
                <w:szCs w:val="32"/>
              </w:rPr>
            </w:pPr>
            <w:r w:rsidRPr="00936A24">
              <w:rPr>
                <w:sz w:val="32"/>
                <w:szCs w:val="32"/>
              </w:rPr>
              <w:t>☐</w:t>
            </w:r>
          </w:p>
        </w:tc>
      </w:tr>
      <w:tr w:rsidR="002338E2" w14:paraId="6C03440E" w14:textId="77777777" w:rsidTr="00485F9B">
        <w:tc>
          <w:tcPr>
            <w:tcW w:w="3398" w:type="dxa"/>
          </w:tcPr>
          <w:p w14:paraId="6E353953" w14:textId="6AE27CF3" w:rsidR="002338E2" w:rsidRPr="0061783A" w:rsidRDefault="005D55CB">
            <w:pPr>
              <w:rPr>
                <w:rFonts w:ascii="Aptos" w:hAnsi="Aptos"/>
              </w:rPr>
            </w:pPr>
            <w:r w:rsidRPr="0061783A">
              <w:rPr>
                <w:rFonts w:ascii="Aptos" w:hAnsi="Aptos"/>
              </w:rPr>
              <w:t xml:space="preserve">Real-Time Passenger Information Displays </w:t>
            </w:r>
            <w:r w:rsidRPr="0061783A">
              <w:rPr>
                <w:rFonts w:ascii="Aptos" w:hAnsi="Aptos"/>
                <w:i/>
                <w:iCs/>
              </w:rPr>
              <w:t>(live bus/train times at stops)</w:t>
            </w:r>
          </w:p>
        </w:tc>
        <w:tc>
          <w:tcPr>
            <w:tcW w:w="2737" w:type="dxa"/>
          </w:tcPr>
          <w:p w14:paraId="0AE50CC8" w14:textId="77777777" w:rsidR="002338E2" w:rsidRPr="00936A24" w:rsidRDefault="00574A1F" w:rsidP="00E60B6C">
            <w:pPr>
              <w:jc w:val="center"/>
              <w:rPr>
                <w:sz w:val="32"/>
                <w:szCs w:val="32"/>
              </w:rPr>
            </w:pPr>
            <w:r w:rsidRPr="00936A24">
              <w:rPr>
                <w:sz w:val="32"/>
                <w:szCs w:val="32"/>
              </w:rPr>
              <w:t>☐</w:t>
            </w:r>
          </w:p>
        </w:tc>
        <w:tc>
          <w:tcPr>
            <w:tcW w:w="2721" w:type="dxa"/>
          </w:tcPr>
          <w:p w14:paraId="1028103A" w14:textId="77777777" w:rsidR="002338E2" w:rsidRPr="00936A24" w:rsidRDefault="00574A1F" w:rsidP="00E60B6C">
            <w:pPr>
              <w:jc w:val="center"/>
              <w:rPr>
                <w:sz w:val="32"/>
                <w:szCs w:val="32"/>
              </w:rPr>
            </w:pPr>
            <w:r w:rsidRPr="00936A24">
              <w:rPr>
                <w:sz w:val="32"/>
                <w:szCs w:val="32"/>
              </w:rPr>
              <w:t>☐</w:t>
            </w:r>
          </w:p>
        </w:tc>
      </w:tr>
      <w:tr w:rsidR="002338E2" w14:paraId="5AEB1844" w14:textId="77777777" w:rsidTr="00485F9B">
        <w:tc>
          <w:tcPr>
            <w:tcW w:w="3398" w:type="dxa"/>
          </w:tcPr>
          <w:p w14:paraId="5456B5C3" w14:textId="4E51E894" w:rsidR="002338E2" w:rsidRPr="0061783A" w:rsidRDefault="005D55CB">
            <w:pPr>
              <w:rPr>
                <w:rFonts w:ascii="Aptos" w:hAnsi="Aptos"/>
              </w:rPr>
            </w:pPr>
            <w:r w:rsidRPr="0061783A">
              <w:rPr>
                <w:rFonts w:ascii="Aptos" w:hAnsi="Aptos"/>
              </w:rPr>
              <w:t xml:space="preserve">Bus Operator Apps </w:t>
            </w:r>
            <w:r w:rsidRPr="0061783A">
              <w:rPr>
                <w:rFonts w:ascii="Aptos" w:hAnsi="Aptos"/>
                <w:i/>
                <w:iCs/>
              </w:rPr>
              <w:t>(e.g. Bluestar, Stagecoach, First Bus)</w:t>
            </w:r>
          </w:p>
        </w:tc>
        <w:tc>
          <w:tcPr>
            <w:tcW w:w="2737" w:type="dxa"/>
          </w:tcPr>
          <w:p w14:paraId="1D87CA3E" w14:textId="77777777" w:rsidR="002338E2" w:rsidRPr="00936A24" w:rsidRDefault="00574A1F" w:rsidP="00E60B6C">
            <w:pPr>
              <w:jc w:val="center"/>
              <w:rPr>
                <w:sz w:val="32"/>
                <w:szCs w:val="32"/>
              </w:rPr>
            </w:pPr>
            <w:r w:rsidRPr="00936A24">
              <w:rPr>
                <w:sz w:val="32"/>
                <w:szCs w:val="32"/>
              </w:rPr>
              <w:t>☐</w:t>
            </w:r>
          </w:p>
        </w:tc>
        <w:tc>
          <w:tcPr>
            <w:tcW w:w="2721" w:type="dxa"/>
          </w:tcPr>
          <w:p w14:paraId="7D665C2D" w14:textId="77777777" w:rsidR="002338E2" w:rsidRPr="00936A24" w:rsidRDefault="00574A1F" w:rsidP="00E60B6C">
            <w:pPr>
              <w:jc w:val="center"/>
              <w:rPr>
                <w:sz w:val="32"/>
                <w:szCs w:val="32"/>
              </w:rPr>
            </w:pPr>
            <w:r w:rsidRPr="00936A24">
              <w:rPr>
                <w:sz w:val="32"/>
                <w:szCs w:val="32"/>
              </w:rPr>
              <w:t>☐</w:t>
            </w:r>
          </w:p>
        </w:tc>
      </w:tr>
      <w:tr w:rsidR="002338E2" w14:paraId="7A8FD0FA" w14:textId="77777777" w:rsidTr="00485F9B">
        <w:tc>
          <w:tcPr>
            <w:tcW w:w="3398" w:type="dxa"/>
          </w:tcPr>
          <w:p w14:paraId="080ED487" w14:textId="2457AD7F" w:rsidR="002338E2" w:rsidRPr="0061783A" w:rsidRDefault="005D55CB">
            <w:pPr>
              <w:rPr>
                <w:rFonts w:ascii="Aptos" w:hAnsi="Aptos"/>
              </w:rPr>
            </w:pPr>
            <w:r w:rsidRPr="0061783A">
              <w:rPr>
                <w:rFonts w:ascii="Aptos" w:hAnsi="Aptos"/>
              </w:rPr>
              <w:t xml:space="preserve">Google Maps / Apple Maps </w:t>
            </w:r>
          </w:p>
        </w:tc>
        <w:tc>
          <w:tcPr>
            <w:tcW w:w="2737" w:type="dxa"/>
          </w:tcPr>
          <w:p w14:paraId="3BFC0121" w14:textId="77777777" w:rsidR="002338E2" w:rsidRPr="00936A24" w:rsidRDefault="00574A1F" w:rsidP="00E60B6C">
            <w:pPr>
              <w:jc w:val="center"/>
              <w:rPr>
                <w:sz w:val="32"/>
                <w:szCs w:val="32"/>
              </w:rPr>
            </w:pPr>
            <w:r w:rsidRPr="00936A24">
              <w:rPr>
                <w:sz w:val="32"/>
                <w:szCs w:val="32"/>
              </w:rPr>
              <w:t>☐</w:t>
            </w:r>
          </w:p>
        </w:tc>
        <w:tc>
          <w:tcPr>
            <w:tcW w:w="2721" w:type="dxa"/>
          </w:tcPr>
          <w:p w14:paraId="4DC430C5" w14:textId="77777777" w:rsidR="002338E2" w:rsidRPr="00936A24" w:rsidRDefault="00574A1F" w:rsidP="00E60B6C">
            <w:pPr>
              <w:jc w:val="center"/>
              <w:rPr>
                <w:sz w:val="32"/>
                <w:szCs w:val="32"/>
              </w:rPr>
            </w:pPr>
            <w:r w:rsidRPr="00936A24">
              <w:rPr>
                <w:sz w:val="32"/>
                <w:szCs w:val="32"/>
              </w:rPr>
              <w:t>☐</w:t>
            </w:r>
          </w:p>
        </w:tc>
      </w:tr>
      <w:tr w:rsidR="002338E2" w14:paraId="66AA6F1D" w14:textId="77777777" w:rsidTr="00485F9B">
        <w:tc>
          <w:tcPr>
            <w:tcW w:w="3398" w:type="dxa"/>
          </w:tcPr>
          <w:p w14:paraId="7A50F7BC" w14:textId="3AE20813" w:rsidR="002338E2" w:rsidRPr="0061783A" w:rsidRDefault="005D55CB">
            <w:pPr>
              <w:rPr>
                <w:rFonts w:ascii="Aptos" w:hAnsi="Aptos"/>
              </w:rPr>
            </w:pPr>
            <w:r w:rsidRPr="0061783A">
              <w:rPr>
                <w:rFonts w:ascii="Aptos" w:hAnsi="Aptos"/>
              </w:rPr>
              <w:t>Parish Council Website / Facebook Page</w:t>
            </w:r>
          </w:p>
        </w:tc>
        <w:tc>
          <w:tcPr>
            <w:tcW w:w="2737" w:type="dxa"/>
          </w:tcPr>
          <w:p w14:paraId="0F3CDD50" w14:textId="77777777" w:rsidR="002338E2" w:rsidRPr="00936A24" w:rsidRDefault="00574A1F" w:rsidP="00E60B6C">
            <w:pPr>
              <w:jc w:val="center"/>
              <w:rPr>
                <w:sz w:val="32"/>
                <w:szCs w:val="32"/>
              </w:rPr>
            </w:pPr>
            <w:r w:rsidRPr="00936A24">
              <w:rPr>
                <w:sz w:val="32"/>
                <w:szCs w:val="32"/>
              </w:rPr>
              <w:t>☐</w:t>
            </w:r>
          </w:p>
        </w:tc>
        <w:tc>
          <w:tcPr>
            <w:tcW w:w="2721" w:type="dxa"/>
          </w:tcPr>
          <w:p w14:paraId="2D02FCD6" w14:textId="77777777" w:rsidR="002338E2" w:rsidRPr="00936A24" w:rsidRDefault="00574A1F" w:rsidP="00E60B6C">
            <w:pPr>
              <w:jc w:val="center"/>
              <w:rPr>
                <w:sz w:val="32"/>
                <w:szCs w:val="32"/>
              </w:rPr>
            </w:pPr>
            <w:r w:rsidRPr="00936A24">
              <w:rPr>
                <w:sz w:val="32"/>
                <w:szCs w:val="32"/>
              </w:rPr>
              <w:t>☐</w:t>
            </w:r>
          </w:p>
        </w:tc>
      </w:tr>
      <w:tr w:rsidR="00485F9B" w14:paraId="45B08539" w14:textId="77777777" w:rsidTr="00485F9B">
        <w:tc>
          <w:tcPr>
            <w:tcW w:w="3398" w:type="dxa"/>
          </w:tcPr>
          <w:p w14:paraId="093885E1" w14:textId="3EE835A5" w:rsidR="00485F9B" w:rsidRPr="0061783A" w:rsidRDefault="00485F9B" w:rsidP="00485F9B">
            <w:pPr>
              <w:rPr>
                <w:rFonts w:ascii="Aptos" w:hAnsi="Aptos"/>
              </w:rPr>
            </w:pPr>
            <w:r w:rsidRPr="0061783A">
              <w:rPr>
                <w:rFonts w:ascii="Aptos" w:hAnsi="Aptos"/>
              </w:rPr>
              <w:lastRenderedPageBreak/>
              <w:t>Printed Timetables at Bus Stops / Libraries</w:t>
            </w:r>
          </w:p>
        </w:tc>
        <w:tc>
          <w:tcPr>
            <w:tcW w:w="2737" w:type="dxa"/>
          </w:tcPr>
          <w:p w14:paraId="5874ABA7" w14:textId="72F66B25" w:rsidR="00485F9B" w:rsidRPr="00936A24" w:rsidRDefault="00485F9B" w:rsidP="00E60B6C">
            <w:pPr>
              <w:jc w:val="center"/>
              <w:rPr>
                <w:sz w:val="32"/>
                <w:szCs w:val="32"/>
              </w:rPr>
            </w:pPr>
            <w:r w:rsidRPr="00936A24">
              <w:rPr>
                <w:sz w:val="32"/>
                <w:szCs w:val="32"/>
              </w:rPr>
              <w:t>☐</w:t>
            </w:r>
          </w:p>
        </w:tc>
        <w:tc>
          <w:tcPr>
            <w:tcW w:w="2721" w:type="dxa"/>
          </w:tcPr>
          <w:p w14:paraId="0EEA183D" w14:textId="7279568F" w:rsidR="00485F9B" w:rsidRPr="00936A24" w:rsidRDefault="00485F9B" w:rsidP="00E60B6C">
            <w:pPr>
              <w:jc w:val="center"/>
              <w:rPr>
                <w:sz w:val="32"/>
                <w:szCs w:val="32"/>
              </w:rPr>
            </w:pPr>
            <w:r w:rsidRPr="00936A24">
              <w:rPr>
                <w:sz w:val="32"/>
                <w:szCs w:val="32"/>
              </w:rPr>
              <w:t>☐</w:t>
            </w:r>
          </w:p>
        </w:tc>
      </w:tr>
      <w:tr w:rsidR="002338E2" w14:paraId="4FBDD1A5" w14:textId="77777777" w:rsidTr="000F01FB">
        <w:trPr>
          <w:trHeight w:val="1038"/>
        </w:trPr>
        <w:tc>
          <w:tcPr>
            <w:tcW w:w="3398" w:type="dxa"/>
          </w:tcPr>
          <w:p w14:paraId="22A03619" w14:textId="5F7B23CF" w:rsidR="0019776D" w:rsidRDefault="005D55CB">
            <w:pPr>
              <w:rPr>
                <w:rFonts w:ascii="Aptos" w:hAnsi="Aptos"/>
              </w:rPr>
            </w:pPr>
            <w:r w:rsidRPr="0061783A">
              <w:rPr>
                <w:rFonts w:ascii="Aptos" w:hAnsi="Aptos"/>
              </w:rPr>
              <w:t xml:space="preserve">Other (please specify): </w:t>
            </w:r>
          </w:p>
          <w:p w14:paraId="1B3BF9F6" w14:textId="77777777" w:rsidR="00F5305A" w:rsidRPr="0061783A" w:rsidRDefault="00F5305A">
            <w:pPr>
              <w:rPr>
                <w:rFonts w:ascii="Aptos" w:hAnsi="Aptos"/>
              </w:rPr>
            </w:pPr>
          </w:p>
          <w:p w14:paraId="33758F6A" w14:textId="390107FC" w:rsidR="002338E2" w:rsidRPr="0061783A" w:rsidRDefault="005D55CB">
            <w:pPr>
              <w:rPr>
                <w:rFonts w:ascii="Aptos" w:hAnsi="Aptos"/>
              </w:rPr>
            </w:pPr>
            <w:r w:rsidRPr="0061783A">
              <w:rPr>
                <w:rFonts w:ascii="Aptos" w:hAnsi="Aptos"/>
              </w:rPr>
              <w:t>________________________</w:t>
            </w:r>
          </w:p>
        </w:tc>
        <w:tc>
          <w:tcPr>
            <w:tcW w:w="2737" w:type="dxa"/>
          </w:tcPr>
          <w:p w14:paraId="400BB438" w14:textId="77777777" w:rsidR="002338E2" w:rsidRPr="00936A24" w:rsidRDefault="00574A1F" w:rsidP="00E60B6C">
            <w:pPr>
              <w:jc w:val="center"/>
              <w:rPr>
                <w:sz w:val="32"/>
                <w:szCs w:val="32"/>
              </w:rPr>
            </w:pPr>
            <w:r w:rsidRPr="00936A24">
              <w:rPr>
                <w:sz w:val="32"/>
                <w:szCs w:val="32"/>
              </w:rPr>
              <w:t>☐</w:t>
            </w:r>
          </w:p>
        </w:tc>
        <w:tc>
          <w:tcPr>
            <w:tcW w:w="2721" w:type="dxa"/>
          </w:tcPr>
          <w:p w14:paraId="1C0D929A" w14:textId="77777777" w:rsidR="002338E2" w:rsidRPr="00936A24" w:rsidRDefault="00574A1F" w:rsidP="00E60B6C">
            <w:pPr>
              <w:jc w:val="center"/>
              <w:rPr>
                <w:sz w:val="32"/>
                <w:szCs w:val="32"/>
              </w:rPr>
            </w:pPr>
            <w:r w:rsidRPr="00936A24">
              <w:rPr>
                <w:sz w:val="32"/>
                <w:szCs w:val="32"/>
              </w:rPr>
              <w:t>☐</w:t>
            </w:r>
          </w:p>
        </w:tc>
      </w:tr>
    </w:tbl>
    <w:p w14:paraId="40208D85" w14:textId="04F25E25" w:rsidR="002338E2" w:rsidRPr="00D74C23" w:rsidRDefault="00574A1F">
      <w:pPr>
        <w:pStyle w:val="Heading1"/>
        <w:rPr>
          <w:rFonts w:ascii="Aptos Display" w:hAnsi="Aptos Display"/>
          <w:b w:val="0"/>
          <w:bCs w:val="0"/>
          <w:sz w:val="32"/>
          <w:szCs w:val="32"/>
        </w:rPr>
      </w:pPr>
      <w:r w:rsidRPr="00D74C23">
        <w:rPr>
          <w:rFonts w:ascii="Aptos Display" w:hAnsi="Aptos Display"/>
          <w:b w:val="0"/>
          <w:bCs w:val="0"/>
          <w:sz w:val="32"/>
          <w:szCs w:val="32"/>
        </w:rPr>
        <w:t xml:space="preserve">6. Information </w:t>
      </w:r>
      <w:r w:rsidR="00C71E8E">
        <w:rPr>
          <w:rFonts w:ascii="Aptos Display" w:hAnsi="Aptos Display"/>
          <w:b w:val="0"/>
          <w:bCs w:val="0"/>
          <w:sz w:val="32"/>
          <w:szCs w:val="32"/>
        </w:rPr>
        <w:t>p</w:t>
      </w:r>
      <w:r w:rsidRPr="00D74C23">
        <w:rPr>
          <w:rFonts w:ascii="Aptos Display" w:hAnsi="Aptos Display"/>
          <w:b w:val="0"/>
          <w:bCs w:val="0"/>
          <w:sz w:val="32"/>
          <w:szCs w:val="32"/>
        </w:rPr>
        <w:t>references</w:t>
      </w:r>
    </w:p>
    <w:p w14:paraId="3BE1F458" w14:textId="77777777" w:rsidR="002338E2" w:rsidRDefault="00574A1F">
      <w:pPr>
        <w:rPr>
          <w:rFonts w:ascii="Aptos" w:hAnsi="Aptos"/>
          <w:i/>
        </w:rPr>
      </w:pPr>
      <w:r w:rsidRPr="00EB56A3">
        <w:rPr>
          <w:rFonts w:ascii="Aptos" w:hAnsi="Aptos"/>
        </w:rPr>
        <w:t>Where would you like to find transport information?</w:t>
      </w:r>
      <w:r w:rsidRPr="00EB56A3">
        <w:rPr>
          <w:rFonts w:ascii="Aptos" w:hAnsi="Aptos"/>
          <w:i/>
        </w:rPr>
        <w:br/>
        <w:t>(e.g. Parish website, printed leaflet)</w:t>
      </w:r>
    </w:p>
    <w:p w14:paraId="75462FF1" w14:textId="44C99857" w:rsidR="006B598D" w:rsidRPr="00EB56A3" w:rsidRDefault="006B598D">
      <w:pPr>
        <w:rPr>
          <w:rFonts w:ascii="Aptos" w:hAnsi="Aptos"/>
        </w:rPr>
      </w:pPr>
      <w:r>
        <w:t>______________________________________________________</w:t>
      </w:r>
    </w:p>
    <w:p w14:paraId="6667A351" w14:textId="77777777" w:rsidR="002338E2" w:rsidRDefault="00574A1F">
      <w:pPr>
        <w:rPr>
          <w:rFonts w:ascii="Aptos" w:hAnsi="Aptos"/>
          <w:i/>
          <w:sz w:val="20"/>
          <w:szCs w:val="20"/>
        </w:rPr>
      </w:pPr>
      <w:r w:rsidRPr="00EB56A3">
        <w:rPr>
          <w:rFonts w:ascii="Aptos" w:hAnsi="Aptos"/>
        </w:rPr>
        <w:t>Where would you like to find information about other local services?</w:t>
      </w:r>
      <w:r w:rsidRPr="00EB56A3">
        <w:rPr>
          <w:rFonts w:ascii="Aptos" w:hAnsi="Aptos"/>
          <w:i/>
        </w:rPr>
        <w:br/>
      </w:r>
      <w:r w:rsidRPr="00EB56A3">
        <w:rPr>
          <w:rFonts w:ascii="Aptos" w:hAnsi="Aptos"/>
          <w:i/>
          <w:sz w:val="20"/>
          <w:szCs w:val="20"/>
        </w:rPr>
        <w:t>(e.g. Village blog, noticeboard)</w:t>
      </w:r>
    </w:p>
    <w:p w14:paraId="51F78461" w14:textId="7C99D141" w:rsidR="00296C85" w:rsidRPr="00EB56A3" w:rsidRDefault="00296C85">
      <w:pPr>
        <w:rPr>
          <w:rFonts w:ascii="Aptos" w:hAnsi="Aptos"/>
        </w:rPr>
      </w:pPr>
      <w:r>
        <w:t>______________________________________________________</w:t>
      </w:r>
    </w:p>
    <w:p w14:paraId="30F141FA" w14:textId="77777777" w:rsidR="002338E2" w:rsidRPr="00EB56A3" w:rsidRDefault="00574A1F">
      <w:pPr>
        <w:rPr>
          <w:rFonts w:ascii="Aptos" w:hAnsi="Aptos"/>
        </w:rPr>
      </w:pPr>
      <w:r w:rsidRPr="00EB56A3">
        <w:rPr>
          <w:rFonts w:ascii="Aptos" w:hAnsi="Aptos"/>
        </w:rPr>
        <w:t>Is there enough transport info in your area?</w:t>
      </w:r>
    </w:p>
    <w:p w14:paraId="327CEEB6" w14:textId="733A4906" w:rsidR="002338E2" w:rsidRPr="00EB56A3" w:rsidRDefault="00574A1F">
      <w:pPr>
        <w:rPr>
          <w:rFonts w:ascii="Aptos" w:hAnsi="Aptos"/>
        </w:rPr>
      </w:pPr>
      <w:r w:rsidRPr="00EB56A3">
        <w:rPr>
          <w:rFonts w:ascii="Aptos" w:hAnsi="Aptos"/>
          <w:sz w:val="32"/>
          <w:szCs w:val="32"/>
        </w:rPr>
        <w:t xml:space="preserve"> </w:t>
      </w:r>
      <w:r w:rsidRPr="00EB56A3">
        <w:rPr>
          <w:rFonts w:ascii="Aptos" w:hAnsi="Aptos"/>
        </w:rPr>
        <w:t xml:space="preserve">Yes </w:t>
      </w:r>
      <w:r w:rsidR="00EB56A3" w:rsidRPr="00EB56A3">
        <w:rPr>
          <w:rFonts w:ascii="Aptos" w:hAnsi="Aptos"/>
          <w:sz w:val="32"/>
          <w:szCs w:val="32"/>
        </w:rPr>
        <w:t>☐</w:t>
      </w:r>
      <w:r w:rsidR="00EB56A3">
        <w:rPr>
          <w:rFonts w:ascii="Aptos" w:hAnsi="Aptos"/>
          <w:sz w:val="32"/>
          <w:szCs w:val="32"/>
        </w:rPr>
        <w:t xml:space="preserve"> /</w:t>
      </w:r>
      <w:r w:rsidRPr="00EB56A3">
        <w:rPr>
          <w:rFonts w:ascii="Aptos" w:hAnsi="Aptos"/>
        </w:rPr>
        <w:t xml:space="preserve"> No </w:t>
      </w:r>
      <w:r w:rsidR="00EB56A3" w:rsidRPr="00EB56A3">
        <w:rPr>
          <w:rFonts w:ascii="Aptos" w:hAnsi="Aptos"/>
          <w:sz w:val="32"/>
          <w:szCs w:val="32"/>
        </w:rPr>
        <w:t>☐</w:t>
      </w:r>
      <w:r w:rsidR="00EB56A3">
        <w:rPr>
          <w:rFonts w:ascii="Aptos" w:hAnsi="Aptos"/>
          <w:sz w:val="32"/>
          <w:szCs w:val="32"/>
        </w:rPr>
        <w:t xml:space="preserve">/ </w:t>
      </w:r>
      <w:r w:rsidRPr="00EB56A3">
        <w:rPr>
          <w:rFonts w:ascii="Aptos" w:hAnsi="Aptos"/>
        </w:rPr>
        <w:t>Not Sure</w:t>
      </w:r>
      <w:r w:rsidR="00296C85">
        <w:rPr>
          <w:rFonts w:ascii="Aptos" w:hAnsi="Aptos"/>
        </w:rPr>
        <w:t xml:space="preserve"> </w:t>
      </w:r>
      <w:r w:rsidR="00EB56A3" w:rsidRPr="00EB56A3">
        <w:rPr>
          <w:rFonts w:ascii="Aptos" w:hAnsi="Aptos"/>
          <w:sz w:val="32"/>
          <w:szCs w:val="32"/>
        </w:rPr>
        <w:t>☐</w:t>
      </w:r>
    </w:p>
    <w:p w14:paraId="43CAAD2F" w14:textId="77777777" w:rsidR="00296C85" w:rsidRDefault="00574A1F" w:rsidP="00296C85">
      <w:pPr>
        <w:rPr>
          <w:rFonts w:ascii="Aptos" w:hAnsi="Aptos"/>
        </w:rPr>
      </w:pPr>
      <w:r w:rsidRPr="00EB56A3">
        <w:rPr>
          <w:rFonts w:ascii="Aptos" w:hAnsi="Aptos"/>
        </w:rPr>
        <w:t>Is it easy to access?</w:t>
      </w:r>
    </w:p>
    <w:p w14:paraId="36429A28" w14:textId="62070EAB" w:rsidR="00296C85" w:rsidRPr="00296C85" w:rsidRDefault="00296C85" w:rsidP="00296C85">
      <w:pPr>
        <w:rPr>
          <w:rFonts w:ascii="Aptos" w:hAnsi="Aptos"/>
        </w:rPr>
      </w:pPr>
      <w:r w:rsidRPr="00296C85">
        <w:rPr>
          <w:rFonts w:ascii="Aptos" w:hAnsi="Aptos"/>
        </w:rPr>
        <w:t xml:space="preserve">Yes </w:t>
      </w:r>
      <w:r w:rsidRPr="00296C85">
        <w:rPr>
          <w:rFonts w:ascii="Aptos" w:hAnsi="Aptos"/>
          <w:sz w:val="32"/>
          <w:szCs w:val="32"/>
        </w:rPr>
        <w:t xml:space="preserve">☐ </w:t>
      </w:r>
      <w:r w:rsidRPr="00296C85">
        <w:rPr>
          <w:rFonts w:ascii="Aptos" w:hAnsi="Aptos"/>
        </w:rPr>
        <w:t xml:space="preserve">/ No </w:t>
      </w:r>
      <w:r w:rsidRPr="00296C85">
        <w:rPr>
          <w:rFonts w:ascii="Aptos" w:hAnsi="Aptos"/>
          <w:sz w:val="32"/>
          <w:szCs w:val="32"/>
        </w:rPr>
        <w:t>☐</w:t>
      </w:r>
      <w:r w:rsidRPr="00296C85">
        <w:rPr>
          <w:rFonts w:ascii="Aptos" w:hAnsi="Aptos"/>
        </w:rPr>
        <w:t xml:space="preserve">/ Not Sure </w:t>
      </w:r>
      <w:r w:rsidRPr="00296C85">
        <w:rPr>
          <w:rFonts w:ascii="Aptos" w:hAnsi="Aptos"/>
          <w:sz w:val="32"/>
          <w:szCs w:val="32"/>
        </w:rPr>
        <w:t>☐</w:t>
      </w:r>
    </w:p>
    <w:p w14:paraId="68C14AD0" w14:textId="2B069303" w:rsidR="002338E2" w:rsidRPr="00A36AD8" w:rsidRDefault="00574A1F">
      <w:pPr>
        <w:pStyle w:val="Heading1"/>
        <w:rPr>
          <w:rFonts w:ascii="Aptos Display" w:hAnsi="Aptos Display"/>
          <w:b w:val="0"/>
          <w:bCs w:val="0"/>
          <w:sz w:val="32"/>
          <w:szCs w:val="32"/>
        </w:rPr>
      </w:pPr>
      <w:r w:rsidRPr="00A36AD8">
        <w:rPr>
          <w:rFonts w:ascii="Aptos Display" w:hAnsi="Aptos Display"/>
          <w:b w:val="0"/>
          <w:bCs w:val="0"/>
          <w:sz w:val="32"/>
          <w:szCs w:val="32"/>
        </w:rPr>
        <w:t>7. Comments</w:t>
      </w:r>
    </w:p>
    <w:p w14:paraId="5A5FFBB5" w14:textId="77777777" w:rsidR="002338E2" w:rsidRDefault="00574A1F">
      <w:r>
        <w:t>Any comments on transport services?</w:t>
      </w:r>
    </w:p>
    <w:p w14:paraId="2F48290B" w14:textId="77777777" w:rsidR="002338E2" w:rsidRDefault="00574A1F">
      <w:r>
        <w:t>______________________________________________________</w:t>
      </w:r>
    </w:p>
    <w:p w14:paraId="7E5B601C" w14:textId="77777777" w:rsidR="002338E2" w:rsidRDefault="00574A1F">
      <w:r>
        <w:t>Any comments on other local services?</w:t>
      </w:r>
    </w:p>
    <w:p w14:paraId="12831F91" w14:textId="77777777" w:rsidR="002338E2" w:rsidRDefault="00574A1F">
      <w:r>
        <w:t>______________________________________________________</w:t>
      </w:r>
    </w:p>
    <w:p w14:paraId="4B5EA7DC" w14:textId="16F33CDC" w:rsidR="002338E2" w:rsidRPr="00A36AD8" w:rsidRDefault="00574A1F">
      <w:pPr>
        <w:pStyle w:val="Heading1"/>
        <w:rPr>
          <w:rFonts w:ascii="Aptos Display" w:hAnsi="Aptos Display"/>
          <w:b w:val="0"/>
          <w:bCs w:val="0"/>
          <w:sz w:val="32"/>
          <w:szCs w:val="32"/>
        </w:rPr>
      </w:pPr>
      <w:r w:rsidRPr="00A36AD8">
        <w:rPr>
          <w:rFonts w:ascii="Aptos Display" w:hAnsi="Aptos Display"/>
          <w:b w:val="0"/>
          <w:bCs w:val="0"/>
          <w:sz w:val="32"/>
          <w:szCs w:val="32"/>
        </w:rPr>
        <w:t xml:space="preserve">8. About </w:t>
      </w:r>
      <w:r w:rsidR="00C71E8E">
        <w:rPr>
          <w:rFonts w:ascii="Aptos Display" w:hAnsi="Aptos Display"/>
          <w:b w:val="0"/>
          <w:bCs w:val="0"/>
          <w:sz w:val="32"/>
          <w:szCs w:val="32"/>
        </w:rPr>
        <w:t>y</w:t>
      </w:r>
      <w:r w:rsidRPr="00A36AD8">
        <w:rPr>
          <w:rFonts w:ascii="Aptos Display" w:hAnsi="Aptos Display"/>
          <w:b w:val="0"/>
          <w:bCs w:val="0"/>
          <w:sz w:val="32"/>
          <w:szCs w:val="32"/>
        </w:rPr>
        <w:t>ou (Optional)</w:t>
      </w:r>
    </w:p>
    <w:p w14:paraId="095A86E1" w14:textId="77777777" w:rsidR="002338E2" w:rsidRPr="006B598D" w:rsidRDefault="00574A1F">
      <w:pPr>
        <w:rPr>
          <w:rFonts w:ascii="Aptos" w:hAnsi="Aptos"/>
        </w:rPr>
      </w:pPr>
      <w:r w:rsidRPr="006B598D">
        <w:rPr>
          <w:rFonts w:ascii="Aptos" w:hAnsi="Aptos"/>
        </w:rPr>
        <w:t>This helps us understand community needs. Your answers are anonymous and used only for planning.</w:t>
      </w:r>
    </w:p>
    <w:p w14:paraId="70F5250D" w14:textId="77777777" w:rsidR="002338E2" w:rsidRPr="006B598D" w:rsidRDefault="00574A1F">
      <w:pPr>
        <w:rPr>
          <w:rFonts w:ascii="Aptos" w:hAnsi="Aptos"/>
        </w:rPr>
      </w:pPr>
      <w:r w:rsidRPr="006B598D">
        <w:rPr>
          <w:rFonts w:ascii="Aptos" w:hAnsi="Aptos"/>
        </w:rPr>
        <w:t>Postcode: ____________________</w:t>
      </w:r>
    </w:p>
    <w:p w14:paraId="079B5039" w14:textId="0166BC05" w:rsidR="002338E2" w:rsidRPr="006B598D" w:rsidRDefault="00574A1F">
      <w:pPr>
        <w:rPr>
          <w:rFonts w:ascii="Aptos" w:hAnsi="Aptos"/>
        </w:rPr>
      </w:pPr>
      <w:r w:rsidRPr="006B598D">
        <w:rPr>
          <w:rFonts w:ascii="Aptos" w:hAnsi="Aptos"/>
        </w:rPr>
        <w:t>Gender:</w:t>
      </w:r>
      <w:r w:rsidRPr="006B598D">
        <w:rPr>
          <w:rFonts w:ascii="Aptos" w:hAnsi="Aptos"/>
          <w:sz w:val="32"/>
          <w:szCs w:val="32"/>
        </w:rPr>
        <w:t xml:space="preserve"> </w:t>
      </w:r>
      <w:r w:rsidR="006B598D" w:rsidRPr="006B598D">
        <w:rPr>
          <w:rFonts w:ascii="Aptos" w:hAnsi="Aptos"/>
        </w:rPr>
        <w:t xml:space="preserve">Male </w:t>
      </w:r>
      <w:r w:rsidR="004C6F14" w:rsidRPr="006B598D">
        <w:rPr>
          <w:rFonts w:ascii="Aptos" w:hAnsi="Aptos"/>
          <w:sz w:val="32"/>
          <w:szCs w:val="32"/>
        </w:rPr>
        <w:t xml:space="preserve">☐ </w:t>
      </w:r>
      <w:r w:rsidR="004C6F14" w:rsidRPr="006B598D">
        <w:rPr>
          <w:rFonts w:ascii="Aptos" w:hAnsi="Aptos"/>
        </w:rPr>
        <w:t>Female</w:t>
      </w:r>
      <w:r w:rsidRPr="006B598D">
        <w:rPr>
          <w:rFonts w:ascii="Aptos" w:hAnsi="Aptos"/>
        </w:rPr>
        <w:t xml:space="preserve"> </w:t>
      </w:r>
      <w:r w:rsidR="006B598D" w:rsidRPr="006B598D">
        <w:rPr>
          <w:rFonts w:ascii="Aptos" w:hAnsi="Aptos"/>
          <w:sz w:val="32"/>
          <w:szCs w:val="32"/>
        </w:rPr>
        <w:t xml:space="preserve">☐ </w:t>
      </w:r>
      <w:r w:rsidRPr="006B598D">
        <w:rPr>
          <w:rFonts w:ascii="Aptos" w:hAnsi="Aptos"/>
        </w:rPr>
        <w:t>Prefer not to say</w:t>
      </w:r>
      <w:r w:rsidR="006B598D" w:rsidRPr="006B598D">
        <w:rPr>
          <w:rFonts w:ascii="Aptos" w:hAnsi="Aptos"/>
          <w:sz w:val="32"/>
          <w:szCs w:val="32"/>
        </w:rPr>
        <w:t xml:space="preserve"> ☐</w:t>
      </w:r>
    </w:p>
    <w:p w14:paraId="6C614EC8" w14:textId="3D29843E" w:rsidR="002338E2" w:rsidRPr="006B598D" w:rsidRDefault="00574A1F">
      <w:pPr>
        <w:rPr>
          <w:rFonts w:ascii="Aptos" w:hAnsi="Aptos"/>
        </w:rPr>
      </w:pPr>
      <w:r w:rsidRPr="006B598D">
        <w:rPr>
          <w:rFonts w:ascii="Aptos" w:hAnsi="Aptos"/>
        </w:rPr>
        <w:lastRenderedPageBreak/>
        <w:t>Ethnic origin:  White – British/Irish</w:t>
      </w:r>
      <w:r w:rsidR="009F45CF">
        <w:rPr>
          <w:rFonts w:ascii="Aptos" w:hAnsi="Aptos"/>
        </w:rPr>
        <w:t xml:space="preserve">, </w:t>
      </w:r>
      <w:r w:rsidRPr="006B598D">
        <w:rPr>
          <w:rFonts w:ascii="Aptos" w:hAnsi="Aptos"/>
        </w:rPr>
        <w:t>Mixed</w:t>
      </w:r>
      <w:r w:rsidR="009F45CF">
        <w:rPr>
          <w:rFonts w:ascii="Aptos" w:hAnsi="Aptos"/>
        </w:rPr>
        <w:t xml:space="preserve">, </w:t>
      </w:r>
      <w:r w:rsidRPr="006B598D">
        <w:rPr>
          <w:rFonts w:ascii="Aptos" w:hAnsi="Aptos"/>
        </w:rPr>
        <w:t>Black</w:t>
      </w:r>
      <w:r w:rsidR="009F45CF">
        <w:rPr>
          <w:rFonts w:ascii="Aptos" w:hAnsi="Aptos"/>
        </w:rPr>
        <w:t>,</w:t>
      </w:r>
      <w:r w:rsidRPr="006B598D">
        <w:rPr>
          <w:rFonts w:ascii="Aptos" w:hAnsi="Aptos"/>
        </w:rPr>
        <w:t xml:space="preserve"> Asian</w:t>
      </w:r>
      <w:r w:rsidR="009F45CF">
        <w:rPr>
          <w:rFonts w:ascii="Aptos" w:hAnsi="Aptos"/>
        </w:rPr>
        <w:t xml:space="preserve">, </w:t>
      </w:r>
      <w:r w:rsidRPr="006B598D">
        <w:rPr>
          <w:rFonts w:ascii="Aptos" w:hAnsi="Aptos"/>
        </w:rPr>
        <w:t xml:space="preserve">Eastern </w:t>
      </w:r>
      <w:proofErr w:type="gramStart"/>
      <w:r w:rsidRPr="006B598D">
        <w:rPr>
          <w:rFonts w:ascii="Aptos" w:hAnsi="Aptos"/>
        </w:rPr>
        <w:t>European</w:t>
      </w:r>
      <w:r w:rsidR="009F45CF">
        <w:rPr>
          <w:rFonts w:ascii="Aptos" w:hAnsi="Aptos"/>
        </w:rPr>
        <w:t xml:space="preserve">, </w:t>
      </w:r>
      <w:r w:rsidRPr="006B598D">
        <w:rPr>
          <w:rFonts w:ascii="Aptos" w:hAnsi="Aptos"/>
        </w:rPr>
        <w:t xml:space="preserve"> Western</w:t>
      </w:r>
      <w:proofErr w:type="gramEnd"/>
      <w:r w:rsidRPr="006B598D">
        <w:rPr>
          <w:rFonts w:ascii="Aptos" w:hAnsi="Aptos"/>
        </w:rPr>
        <w:t xml:space="preserve"> </w:t>
      </w:r>
      <w:proofErr w:type="gramStart"/>
      <w:r w:rsidRPr="006B598D">
        <w:rPr>
          <w:rFonts w:ascii="Aptos" w:hAnsi="Aptos"/>
        </w:rPr>
        <w:t>European</w:t>
      </w:r>
      <w:r w:rsidR="009F45CF">
        <w:rPr>
          <w:rFonts w:ascii="Aptos" w:hAnsi="Aptos"/>
        </w:rPr>
        <w:t xml:space="preserve">, </w:t>
      </w:r>
      <w:r w:rsidRPr="006B598D">
        <w:rPr>
          <w:rFonts w:ascii="Aptos" w:hAnsi="Aptos"/>
        </w:rPr>
        <w:t xml:space="preserve"> Chinese</w:t>
      </w:r>
      <w:proofErr w:type="gramEnd"/>
      <w:r w:rsidRPr="006B598D">
        <w:rPr>
          <w:rFonts w:ascii="Aptos" w:hAnsi="Aptos"/>
        </w:rPr>
        <w:t xml:space="preserve"> ☐ Other: __________</w:t>
      </w:r>
    </w:p>
    <w:p w14:paraId="6C1831B6" w14:textId="77777777" w:rsidR="002338E2" w:rsidRPr="006B598D" w:rsidRDefault="00574A1F">
      <w:pPr>
        <w:rPr>
          <w:rFonts w:ascii="Aptos" w:hAnsi="Aptos"/>
        </w:rPr>
      </w:pPr>
      <w:r w:rsidRPr="006B598D">
        <w:rPr>
          <w:rFonts w:ascii="Aptos" w:hAnsi="Aptos"/>
        </w:rPr>
        <w:t>Do you consider yourself disabled (Equality Act 2010)? ☐ Yes ☐ No</w:t>
      </w:r>
    </w:p>
    <w:p w14:paraId="7737F20C" w14:textId="77777777" w:rsidR="002338E2" w:rsidRPr="006B598D" w:rsidRDefault="00574A1F">
      <w:pPr>
        <w:rPr>
          <w:rFonts w:ascii="Aptos" w:hAnsi="Aptos"/>
        </w:rPr>
      </w:pPr>
      <w:r w:rsidRPr="006B598D">
        <w:rPr>
          <w:rFonts w:ascii="Aptos" w:hAnsi="Aptos"/>
        </w:rPr>
        <w:t>Age group: ☐ Under 18 ☐ 18–34 ☐ 35–54 ☐ 55–64 ☐ 65–74 ☐ 75–84 ☐ 85+</w:t>
      </w:r>
    </w:p>
    <w:p w14:paraId="384DBBF5" w14:textId="20BCBA50" w:rsidR="002338E2" w:rsidRPr="00A36AD8" w:rsidRDefault="00574A1F">
      <w:pPr>
        <w:pStyle w:val="Heading1"/>
        <w:rPr>
          <w:rFonts w:ascii="Aptos Display" w:hAnsi="Aptos Display"/>
          <w:b w:val="0"/>
          <w:bCs w:val="0"/>
          <w:sz w:val="32"/>
          <w:szCs w:val="32"/>
        </w:rPr>
      </w:pPr>
      <w:r w:rsidRPr="00A36AD8">
        <w:rPr>
          <w:rFonts w:ascii="Aptos Display" w:hAnsi="Aptos Display"/>
          <w:b w:val="0"/>
          <w:bCs w:val="0"/>
          <w:sz w:val="32"/>
          <w:szCs w:val="32"/>
        </w:rPr>
        <w:t xml:space="preserve">9. Returning the </w:t>
      </w:r>
      <w:r w:rsidR="00C71E8E">
        <w:rPr>
          <w:rFonts w:ascii="Aptos Display" w:hAnsi="Aptos Display"/>
          <w:b w:val="0"/>
          <w:bCs w:val="0"/>
          <w:sz w:val="32"/>
          <w:szCs w:val="32"/>
        </w:rPr>
        <w:t>f</w:t>
      </w:r>
      <w:r w:rsidRPr="00A36AD8">
        <w:rPr>
          <w:rFonts w:ascii="Aptos Display" w:hAnsi="Aptos Display"/>
          <w:b w:val="0"/>
          <w:bCs w:val="0"/>
          <w:sz w:val="32"/>
          <w:szCs w:val="32"/>
        </w:rPr>
        <w:t>orm</w:t>
      </w:r>
    </w:p>
    <w:p w14:paraId="19307AC0" w14:textId="77777777" w:rsidR="002338E2" w:rsidRPr="006B598D" w:rsidRDefault="00574A1F">
      <w:pPr>
        <w:rPr>
          <w:rFonts w:ascii="Aptos" w:hAnsi="Aptos"/>
        </w:rPr>
      </w:pPr>
      <w:r w:rsidRPr="006B598D">
        <w:rPr>
          <w:rFonts w:ascii="Aptos" w:hAnsi="Aptos"/>
        </w:rPr>
        <w:t>Please return this form to: [Insert return details] by [Insert deadline].</w:t>
      </w:r>
    </w:p>
    <w:p w14:paraId="73E1DBEF" w14:textId="77777777" w:rsidR="002338E2" w:rsidRPr="006B598D" w:rsidRDefault="00574A1F">
      <w:pPr>
        <w:rPr>
          <w:rFonts w:ascii="Aptos" w:hAnsi="Aptos"/>
        </w:rPr>
      </w:pPr>
      <w:r w:rsidRPr="006B598D">
        <w:rPr>
          <w:rFonts w:ascii="Aptos" w:hAnsi="Aptos"/>
        </w:rPr>
        <w:t>Need help or a large print version? Contact: [Insert contact details]</w:t>
      </w:r>
    </w:p>
    <w:p w14:paraId="3ABF44E7" w14:textId="77777777" w:rsidR="002338E2" w:rsidRDefault="00574A1F">
      <w:r w:rsidRPr="006B598D">
        <w:rPr>
          <w:rFonts w:ascii="Aptos" w:hAnsi="Aptos"/>
        </w:rPr>
        <w:t>Thank you for taking part</w:t>
      </w:r>
      <w:r>
        <w:t>!</w:t>
      </w:r>
    </w:p>
    <w:p w14:paraId="6EBD01B8" w14:textId="77777777" w:rsidR="00B83AE8" w:rsidRDefault="00B83AE8"/>
    <w:p w14:paraId="412DFF51" w14:textId="77777777" w:rsidR="00264D34" w:rsidRDefault="00B83AE8">
      <w:pPr>
        <w:rPr>
          <w:rFonts w:ascii="Aptos" w:hAnsi="Aptos"/>
          <w:b/>
          <w:bCs/>
        </w:rPr>
      </w:pPr>
      <w:r w:rsidRPr="00264D34">
        <w:rPr>
          <w:rFonts w:ascii="Aptos" w:hAnsi="Aptos"/>
          <w:b/>
          <w:bCs/>
        </w:rPr>
        <w:t>Using Survey Logic in Online Tools:</w:t>
      </w:r>
    </w:p>
    <w:p w14:paraId="34E705FA" w14:textId="03DFF105" w:rsidR="00B83AE8" w:rsidRPr="00264D34" w:rsidRDefault="00B83AE8">
      <w:pPr>
        <w:rPr>
          <w:rFonts w:ascii="Aptos" w:hAnsi="Aptos"/>
          <w:b/>
          <w:bCs/>
        </w:rPr>
      </w:pPr>
      <w:r w:rsidRPr="00B83AE8">
        <w:br/>
      </w:r>
      <w:r w:rsidR="00213D9D" w:rsidRPr="00213D9D">
        <w:rPr>
          <w:rFonts w:ascii="Aptos" w:hAnsi="Aptos"/>
        </w:rPr>
        <w:t xml:space="preserve">Many online survey platforms allow you to use survey logic. This means you can show or skip questions based on previous answers. For example, if someone does not travel for a service, you can skip questions about where they go and how often. This helps keep the survey relevant and easier to complete. Some platforms offer advanced features such as piping answers into later questions or using multiple conditions. Others support simpler branching. Using survey logic can help </w:t>
      </w:r>
      <w:r w:rsidR="00264D34">
        <w:rPr>
          <w:rFonts w:ascii="Aptos" w:hAnsi="Aptos"/>
        </w:rPr>
        <w:t xml:space="preserve">ensure you </w:t>
      </w:r>
      <w:r w:rsidR="00213D9D" w:rsidRPr="00213D9D">
        <w:rPr>
          <w:rFonts w:ascii="Aptos" w:hAnsi="Aptos"/>
        </w:rPr>
        <w:t>collect more accurate and useful data</w:t>
      </w:r>
      <w:r w:rsidR="00213D9D">
        <w:rPr>
          <w:rFonts w:ascii="Aptos" w:hAnsi="Aptos"/>
        </w:rPr>
        <w:t>.</w:t>
      </w:r>
    </w:p>
    <w:sectPr w:rsidR="00B83AE8" w:rsidRPr="00264D34" w:rsidSect="00021D4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84E2ADF"/>
    <w:multiLevelType w:val="hybridMultilevel"/>
    <w:tmpl w:val="19E00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E22215"/>
    <w:multiLevelType w:val="multilevel"/>
    <w:tmpl w:val="7C8C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153532">
    <w:abstractNumId w:val="8"/>
  </w:num>
  <w:num w:numId="2" w16cid:durableId="1390610928">
    <w:abstractNumId w:val="6"/>
  </w:num>
  <w:num w:numId="3" w16cid:durableId="154958334">
    <w:abstractNumId w:val="5"/>
  </w:num>
  <w:num w:numId="4" w16cid:durableId="609776274">
    <w:abstractNumId w:val="4"/>
  </w:num>
  <w:num w:numId="5" w16cid:durableId="1944264345">
    <w:abstractNumId w:val="7"/>
  </w:num>
  <w:num w:numId="6" w16cid:durableId="967397878">
    <w:abstractNumId w:val="3"/>
  </w:num>
  <w:num w:numId="7" w16cid:durableId="1009334987">
    <w:abstractNumId w:val="2"/>
  </w:num>
  <w:num w:numId="8" w16cid:durableId="1940945903">
    <w:abstractNumId w:val="1"/>
  </w:num>
  <w:num w:numId="9" w16cid:durableId="1683632060">
    <w:abstractNumId w:val="0"/>
  </w:num>
  <w:num w:numId="10" w16cid:durableId="466700833">
    <w:abstractNumId w:val="10"/>
  </w:num>
  <w:num w:numId="11" w16cid:durableId="1037003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AEC"/>
    <w:rsid w:val="00021D41"/>
    <w:rsid w:val="00034616"/>
    <w:rsid w:val="0006063C"/>
    <w:rsid w:val="00083015"/>
    <w:rsid w:val="0008636A"/>
    <w:rsid w:val="00087C66"/>
    <w:rsid w:val="000F01FB"/>
    <w:rsid w:val="0014251B"/>
    <w:rsid w:val="0015074B"/>
    <w:rsid w:val="00166E4A"/>
    <w:rsid w:val="00193657"/>
    <w:rsid w:val="0019776D"/>
    <w:rsid w:val="001B1EDC"/>
    <w:rsid w:val="001C4889"/>
    <w:rsid w:val="001C4AB9"/>
    <w:rsid w:val="002007D0"/>
    <w:rsid w:val="00213D9D"/>
    <w:rsid w:val="002338E2"/>
    <w:rsid w:val="00237C57"/>
    <w:rsid w:val="00242FA5"/>
    <w:rsid w:val="00264D34"/>
    <w:rsid w:val="002856FE"/>
    <w:rsid w:val="00285982"/>
    <w:rsid w:val="0029639D"/>
    <w:rsid w:val="00296C85"/>
    <w:rsid w:val="002B4C81"/>
    <w:rsid w:val="00315B89"/>
    <w:rsid w:val="00326F90"/>
    <w:rsid w:val="00334C80"/>
    <w:rsid w:val="003518FF"/>
    <w:rsid w:val="00354114"/>
    <w:rsid w:val="003573E3"/>
    <w:rsid w:val="003622B3"/>
    <w:rsid w:val="003901EC"/>
    <w:rsid w:val="003A35A2"/>
    <w:rsid w:val="003C44BB"/>
    <w:rsid w:val="003D1B46"/>
    <w:rsid w:val="003D3071"/>
    <w:rsid w:val="004719B7"/>
    <w:rsid w:val="00485F9B"/>
    <w:rsid w:val="00496BBD"/>
    <w:rsid w:val="004A073D"/>
    <w:rsid w:val="004C6F14"/>
    <w:rsid w:val="004D3654"/>
    <w:rsid w:val="004E4A43"/>
    <w:rsid w:val="00505F49"/>
    <w:rsid w:val="0054050F"/>
    <w:rsid w:val="00555878"/>
    <w:rsid w:val="00574A1F"/>
    <w:rsid w:val="005B1CAE"/>
    <w:rsid w:val="005D55CB"/>
    <w:rsid w:val="006141B2"/>
    <w:rsid w:val="00614C35"/>
    <w:rsid w:val="0061783A"/>
    <w:rsid w:val="006205AE"/>
    <w:rsid w:val="00622833"/>
    <w:rsid w:val="006A13B8"/>
    <w:rsid w:val="006B598D"/>
    <w:rsid w:val="006E0861"/>
    <w:rsid w:val="006F2C34"/>
    <w:rsid w:val="00706A60"/>
    <w:rsid w:val="00721162"/>
    <w:rsid w:val="0074661A"/>
    <w:rsid w:val="00750247"/>
    <w:rsid w:val="007A4818"/>
    <w:rsid w:val="007B3710"/>
    <w:rsid w:val="007C6942"/>
    <w:rsid w:val="007D4186"/>
    <w:rsid w:val="007D7BD4"/>
    <w:rsid w:val="00812AD8"/>
    <w:rsid w:val="00816126"/>
    <w:rsid w:val="00835C8D"/>
    <w:rsid w:val="00840611"/>
    <w:rsid w:val="00843BC3"/>
    <w:rsid w:val="00852287"/>
    <w:rsid w:val="008F53E2"/>
    <w:rsid w:val="00905F11"/>
    <w:rsid w:val="00936A24"/>
    <w:rsid w:val="00965621"/>
    <w:rsid w:val="009944E2"/>
    <w:rsid w:val="009B2659"/>
    <w:rsid w:val="009E6A4D"/>
    <w:rsid w:val="009F03AF"/>
    <w:rsid w:val="009F45CF"/>
    <w:rsid w:val="00A0601C"/>
    <w:rsid w:val="00A077CC"/>
    <w:rsid w:val="00A13DEE"/>
    <w:rsid w:val="00A36AD8"/>
    <w:rsid w:val="00A73FB5"/>
    <w:rsid w:val="00A7525D"/>
    <w:rsid w:val="00AA075D"/>
    <w:rsid w:val="00AA1D8D"/>
    <w:rsid w:val="00AE5CF4"/>
    <w:rsid w:val="00B12964"/>
    <w:rsid w:val="00B2439A"/>
    <w:rsid w:val="00B31930"/>
    <w:rsid w:val="00B47730"/>
    <w:rsid w:val="00B708A1"/>
    <w:rsid w:val="00B83AE8"/>
    <w:rsid w:val="00B8425F"/>
    <w:rsid w:val="00B94A53"/>
    <w:rsid w:val="00BB1BD4"/>
    <w:rsid w:val="00BD3FCB"/>
    <w:rsid w:val="00BF1D74"/>
    <w:rsid w:val="00C02814"/>
    <w:rsid w:val="00C1594B"/>
    <w:rsid w:val="00C24EDA"/>
    <w:rsid w:val="00C434D7"/>
    <w:rsid w:val="00C71E8E"/>
    <w:rsid w:val="00C800B9"/>
    <w:rsid w:val="00C91938"/>
    <w:rsid w:val="00CB0664"/>
    <w:rsid w:val="00CE2D91"/>
    <w:rsid w:val="00CF3DC6"/>
    <w:rsid w:val="00D129FF"/>
    <w:rsid w:val="00D35D46"/>
    <w:rsid w:val="00D37519"/>
    <w:rsid w:val="00D606CB"/>
    <w:rsid w:val="00D74C23"/>
    <w:rsid w:val="00DA5E66"/>
    <w:rsid w:val="00DA68BC"/>
    <w:rsid w:val="00DB0108"/>
    <w:rsid w:val="00E117F6"/>
    <w:rsid w:val="00E31526"/>
    <w:rsid w:val="00E57AC8"/>
    <w:rsid w:val="00E60B6C"/>
    <w:rsid w:val="00E91761"/>
    <w:rsid w:val="00EB56A3"/>
    <w:rsid w:val="00F15778"/>
    <w:rsid w:val="00F320C6"/>
    <w:rsid w:val="00F46F1B"/>
    <w:rsid w:val="00F5305A"/>
    <w:rsid w:val="00FB3F29"/>
    <w:rsid w:val="00FC693F"/>
    <w:rsid w:val="00FE2AB3"/>
    <w:rsid w:val="00FF1D4E"/>
    <w:rsid w:val="00FF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04A09"/>
  <w14:defaultImageDpi w14:val="300"/>
  <w15:docId w15:val="{E0E9F569-2B3A-450B-B0B1-ABA57DA0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732">
      <w:bodyDiv w:val="1"/>
      <w:marLeft w:val="0"/>
      <w:marRight w:val="0"/>
      <w:marTop w:val="0"/>
      <w:marBottom w:val="0"/>
      <w:divBdr>
        <w:top w:val="none" w:sz="0" w:space="0" w:color="auto"/>
        <w:left w:val="none" w:sz="0" w:space="0" w:color="auto"/>
        <w:bottom w:val="none" w:sz="0" w:space="0" w:color="auto"/>
        <w:right w:val="none" w:sz="0" w:space="0" w:color="auto"/>
      </w:divBdr>
    </w:div>
    <w:div w:id="327099165">
      <w:bodyDiv w:val="1"/>
      <w:marLeft w:val="0"/>
      <w:marRight w:val="0"/>
      <w:marTop w:val="0"/>
      <w:marBottom w:val="0"/>
      <w:divBdr>
        <w:top w:val="none" w:sz="0" w:space="0" w:color="auto"/>
        <w:left w:val="none" w:sz="0" w:space="0" w:color="auto"/>
        <w:bottom w:val="none" w:sz="0" w:space="0" w:color="auto"/>
        <w:right w:val="none" w:sz="0" w:space="0" w:color="auto"/>
      </w:divBdr>
      <w:divsChild>
        <w:div w:id="702487414">
          <w:marLeft w:val="-300"/>
          <w:marRight w:val="-300"/>
          <w:marTop w:val="0"/>
          <w:marBottom w:val="0"/>
          <w:divBdr>
            <w:top w:val="none" w:sz="0" w:space="0" w:color="auto"/>
            <w:left w:val="none" w:sz="0" w:space="0" w:color="auto"/>
            <w:bottom w:val="none" w:sz="0" w:space="0" w:color="auto"/>
            <w:right w:val="none" w:sz="0" w:space="0" w:color="auto"/>
          </w:divBdr>
        </w:div>
      </w:divsChild>
    </w:div>
    <w:div w:id="389889315">
      <w:bodyDiv w:val="1"/>
      <w:marLeft w:val="0"/>
      <w:marRight w:val="0"/>
      <w:marTop w:val="0"/>
      <w:marBottom w:val="0"/>
      <w:divBdr>
        <w:top w:val="none" w:sz="0" w:space="0" w:color="auto"/>
        <w:left w:val="none" w:sz="0" w:space="0" w:color="auto"/>
        <w:bottom w:val="none" w:sz="0" w:space="0" w:color="auto"/>
        <w:right w:val="none" w:sz="0" w:space="0" w:color="auto"/>
      </w:divBdr>
    </w:div>
    <w:div w:id="439224997">
      <w:bodyDiv w:val="1"/>
      <w:marLeft w:val="0"/>
      <w:marRight w:val="0"/>
      <w:marTop w:val="0"/>
      <w:marBottom w:val="0"/>
      <w:divBdr>
        <w:top w:val="none" w:sz="0" w:space="0" w:color="auto"/>
        <w:left w:val="none" w:sz="0" w:space="0" w:color="auto"/>
        <w:bottom w:val="none" w:sz="0" w:space="0" w:color="auto"/>
        <w:right w:val="none" w:sz="0" w:space="0" w:color="auto"/>
      </w:divBdr>
    </w:div>
    <w:div w:id="1549760430">
      <w:bodyDiv w:val="1"/>
      <w:marLeft w:val="0"/>
      <w:marRight w:val="0"/>
      <w:marTop w:val="0"/>
      <w:marBottom w:val="0"/>
      <w:divBdr>
        <w:top w:val="none" w:sz="0" w:space="0" w:color="auto"/>
        <w:left w:val="none" w:sz="0" w:space="0" w:color="auto"/>
        <w:bottom w:val="none" w:sz="0" w:space="0" w:color="auto"/>
        <w:right w:val="none" w:sz="0" w:space="0" w:color="auto"/>
      </w:divBdr>
    </w:div>
    <w:div w:id="1732996279">
      <w:bodyDiv w:val="1"/>
      <w:marLeft w:val="0"/>
      <w:marRight w:val="0"/>
      <w:marTop w:val="0"/>
      <w:marBottom w:val="0"/>
      <w:divBdr>
        <w:top w:val="none" w:sz="0" w:space="0" w:color="auto"/>
        <w:left w:val="none" w:sz="0" w:space="0" w:color="auto"/>
        <w:bottom w:val="none" w:sz="0" w:space="0" w:color="auto"/>
        <w:right w:val="none" w:sz="0" w:space="0" w:color="auto"/>
      </w:divBdr>
      <w:divsChild>
        <w:div w:id="275914974">
          <w:marLeft w:val="-300"/>
          <w:marRight w:val="-300"/>
          <w:marTop w:val="0"/>
          <w:marBottom w:val="0"/>
          <w:divBdr>
            <w:top w:val="none" w:sz="0" w:space="0" w:color="auto"/>
            <w:left w:val="none" w:sz="0" w:space="0" w:color="auto"/>
            <w:bottom w:val="none" w:sz="0" w:space="0" w:color="auto"/>
            <w:right w:val="none" w:sz="0" w:space="0" w:color="auto"/>
          </w:divBdr>
        </w:div>
      </w:divsChild>
    </w:div>
    <w:div w:id="1881939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834</Words>
  <Characters>4152</Characters>
  <Application>Microsoft Office Word</Application>
  <DocSecurity>4</DocSecurity>
  <Lines>267</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Bealing, Rachel</cp:lastModifiedBy>
  <cp:revision>2</cp:revision>
  <dcterms:created xsi:type="dcterms:W3CDTF">2025-10-23T08:03:00Z</dcterms:created>
  <dcterms:modified xsi:type="dcterms:W3CDTF">2025-10-23T08:03:00Z</dcterms:modified>
  <cp:category/>
</cp:coreProperties>
</file>